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DE710C" w:rsidRDefault="00950F6F" w:rsidP="00DE710C">
      <w:pPr>
        <w:autoSpaceDE w:val="0"/>
        <w:autoSpaceDN w:val="0"/>
        <w:adjustRightInd w:val="0"/>
        <w:jc w:val="center"/>
        <w:rPr>
          <w:b/>
          <w:bCs/>
        </w:rPr>
      </w:pPr>
      <w:r w:rsidRPr="00DE710C">
        <w:rPr>
          <w:b/>
          <w:bCs/>
        </w:rPr>
        <w:t>СИЛЛАБУС</w:t>
      </w:r>
    </w:p>
    <w:p w:rsidR="00950F6F" w:rsidRPr="00DE710C" w:rsidRDefault="00134861" w:rsidP="00DE710C">
      <w:pPr>
        <w:jc w:val="center"/>
        <w:rPr>
          <w:b/>
        </w:rPr>
      </w:pPr>
      <w:r w:rsidRPr="00DE710C">
        <w:rPr>
          <w:b/>
        </w:rPr>
        <w:t>Весенний</w:t>
      </w:r>
      <w:r w:rsidR="00DC3878">
        <w:rPr>
          <w:b/>
        </w:rPr>
        <w:t xml:space="preserve"> семестр 2022-2023</w:t>
      </w:r>
      <w:r w:rsidR="00950F6F" w:rsidRPr="00DE710C">
        <w:rPr>
          <w:b/>
        </w:rPr>
        <w:t xml:space="preserve"> уч. год</w:t>
      </w:r>
    </w:p>
    <w:p w:rsidR="00950F6F" w:rsidRPr="00DE710C" w:rsidRDefault="00987719" w:rsidP="00DE710C">
      <w:pPr>
        <w:jc w:val="center"/>
        <w:rPr>
          <w:b/>
        </w:rPr>
      </w:pPr>
      <w:r w:rsidRPr="00DE710C">
        <w:rPr>
          <w:b/>
        </w:rPr>
        <w:t>по дисциплине «</w:t>
      </w:r>
      <w:r w:rsidR="00DC3878" w:rsidRPr="00DC3878">
        <w:rPr>
          <w:b/>
          <w:color w:val="000000"/>
          <w:lang w:val="kk-KZ" w:eastAsia="en-GB"/>
        </w:rPr>
        <w:t>История литературы США и западной европы</w:t>
      </w:r>
      <w:r w:rsidRPr="00DE710C">
        <w:rPr>
          <w:b/>
        </w:rPr>
        <w:t>»</w:t>
      </w:r>
    </w:p>
    <w:p w:rsidR="00950F6F" w:rsidRPr="00DE710C" w:rsidRDefault="00950F6F" w:rsidP="00DE710C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D0360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Код дисциплины</w:t>
            </w:r>
          </w:p>
          <w:p w:rsidR="00787826" w:rsidRPr="00D03600" w:rsidRDefault="00787826" w:rsidP="00D0360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87826" w:rsidRPr="00D03600" w:rsidRDefault="00787826" w:rsidP="00D036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D03600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03600">
              <w:rPr>
                <w:b/>
              </w:rPr>
              <w:t>Практ</w:t>
            </w:r>
            <w:proofErr w:type="spellEnd"/>
            <w:r w:rsidRPr="00D03600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</w:tr>
      <w:tr w:rsidR="00987719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DC3878" w:rsidP="00D03600">
            <w:pPr>
              <w:autoSpaceDE w:val="0"/>
              <w:autoSpaceDN w:val="0"/>
              <w:adjustRightInd w:val="0"/>
            </w:pPr>
            <w:proofErr w:type="spellStart"/>
            <w:r>
              <w:rPr>
                <w:bCs/>
                <w:lang w:val="en-US"/>
              </w:rPr>
              <w:t>ILSShAZE</w:t>
            </w:r>
            <w:proofErr w:type="spellEnd"/>
            <w:r w:rsidR="00787826" w:rsidRPr="00D03600">
              <w:rPr>
                <w:bCs/>
                <w:lang w:val="en-US"/>
              </w:rPr>
              <w:t xml:space="preserve"> 8302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DC3878" w:rsidP="00D03600">
            <w:pPr>
              <w:autoSpaceDE w:val="0"/>
              <w:autoSpaceDN w:val="0"/>
              <w:adjustRightInd w:val="0"/>
            </w:pPr>
            <w:r w:rsidRPr="00DC3878">
              <w:rPr>
                <w:color w:val="000000"/>
                <w:lang w:val="kk-KZ" w:eastAsia="en-GB"/>
              </w:rPr>
              <w:t>История литературы США и западной европы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787826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3</w:t>
            </w:r>
          </w:p>
        </w:tc>
      </w:tr>
      <w:tr w:rsidR="00950F6F" w:rsidRPr="00D03600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Академическая информация о курсе</w:t>
            </w:r>
          </w:p>
        </w:tc>
      </w:tr>
      <w:tr w:rsidR="00950F6F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pStyle w:val="11"/>
              <w:rPr>
                <w:b/>
                <w:sz w:val="24"/>
                <w:szCs w:val="24"/>
              </w:rPr>
            </w:pPr>
            <w:r w:rsidRPr="00D03600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Форма итогового контроля</w:t>
            </w:r>
          </w:p>
        </w:tc>
      </w:tr>
      <w:tr w:rsidR="00F01F29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pStyle w:val="11"/>
              <w:rPr>
                <w:sz w:val="24"/>
                <w:szCs w:val="24"/>
              </w:rPr>
            </w:pPr>
            <w:r w:rsidRPr="00D0360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03600">
              <w:rPr>
                <w:lang w:eastAsia="en-US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Проблемные и аналитические лекции</w:t>
            </w:r>
            <w:r w:rsidR="00F01F29" w:rsidRPr="00D03600">
              <w:rPr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ABB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proofErr w:type="spellStart"/>
            <w:r w:rsidRPr="00D03600">
              <w:rPr>
                <w:lang w:val="en-US" w:eastAsia="en-US"/>
              </w:rPr>
              <w:t>решение</w:t>
            </w:r>
            <w:proofErr w:type="spellEnd"/>
            <w:r w:rsidRPr="00D03600">
              <w:rPr>
                <w:lang w:val="en-US" w:eastAsia="en-US"/>
              </w:rPr>
              <w:t xml:space="preserve"> </w:t>
            </w:r>
            <w:proofErr w:type="spellStart"/>
            <w:r w:rsidRPr="00D03600">
              <w:rPr>
                <w:lang w:val="en-US" w:eastAsia="en-US"/>
              </w:rPr>
              <w:t>проблем</w:t>
            </w:r>
            <w:proofErr w:type="spellEnd"/>
            <w:r w:rsidRPr="00D03600">
              <w:rPr>
                <w:lang w:val="en-US" w:eastAsia="en-US"/>
              </w:rPr>
              <w:t>,</w:t>
            </w:r>
          </w:p>
          <w:p w:rsidR="00F01F29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proofErr w:type="spellStart"/>
            <w:r w:rsidRPr="00D03600">
              <w:rPr>
                <w:lang w:val="en-US" w:eastAsia="en-US"/>
              </w:rPr>
              <w:t>ситуационные</w:t>
            </w:r>
            <w:proofErr w:type="spellEnd"/>
            <w:r w:rsidRPr="00D03600">
              <w:rPr>
                <w:lang w:val="en-US" w:eastAsia="en-US"/>
              </w:rPr>
              <w:t xml:space="preserve"> </w:t>
            </w:r>
            <w:proofErr w:type="spellStart"/>
            <w:r w:rsidRPr="00D03600">
              <w:rPr>
                <w:lang w:val="en-US" w:eastAsia="en-US"/>
              </w:rPr>
              <w:t>задачи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F01F29" w:rsidP="00D03600">
            <w:pPr>
              <w:autoSpaceDE w:val="0"/>
              <w:autoSpaceDN w:val="0"/>
              <w:adjustRightInd w:val="0"/>
              <w:jc w:val="center"/>
            </w:pPr>
            <w:r w:rsidRPr="00D03600"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F01F29" w:rsidP="00D03600">
            <w:pPr>
              <w:autoSpaceDE w:val="0"/>
              <w:autoSpaceDN w:val="0"/>
              <w:adjustRightInd w:val="0"/>
              <w:jc w:val="center"/>
            </w:pPr>
            <w:r w:rsidRPr="00D03600">
              <w:t xml:space="preserve">Экзамен </w:t>
            </w:r>
          </w:p>
        </w:tc>
      </w:tr>
      <w:tr w:rsidR="006F69C4" w:rsidRPr="00D0360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 w:rsidRPr="00D03600">
              <w:rPr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Pr="00D03600">
              <w:rPr>
                <w:b w:val="0"/>
                <w:sz w:val="24"/>
                <w:szCs w:val="24"/>
              </w:rPr>
              <w:t>улейменова</w:t>
            </w:r>
            <w:proofErr w:type="spellEnd"/>
            <w:r w:rsidRPr="00D03600">
              <w:rPr>
                <w:b w:val="0"/>
                <w:sz w:val="24"/>
                <w:szCs w:val="24"/>
              </w:rPr>
              <w:t xml:space="preserve"> Э.Д., ф.</w:t>
            </w:r>
            <w:r w:rsidRPr="00D03600">
              <w:rPr>
                <w:b w:val="0"/>
                <w:sz w:val="24"/>
                <w:szCs w:val="24"/>
                <w:lang w:val="kk-KZ"/>
              </w:rPr>
              <w:t>ғ.д.</w:t>
            </w:r>
            <w:r w:rsidRPr="00D03600">
              <w:rPr>
                <w:b w:val="0"/>
                <w:sz w:val="24"/>
                <w:szCs w:val="24"/>
              </w:rPr>
              <w:t>,    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jc w:val="center"/>
            </w:pPr>
          </w:p>
        </w:tc>
      </w:tr>
      <w:tr w:rsidR="006F69C4" w:rsidRPr="006722D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03600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6722D0" w:rsidRDefault="006F69C4" w:rsidP="00D03600">
            <w:pPr>
              <w:rPr>
                <w:lang w:val="fr-FR"/>
              </w:rPr>
            </w:pPr>
            <w:r w:rsidRPr="00D03600">
              <w:rPr>
                <w:lang w:val="de-CH"/>
              </w:rPr>
              <w:t>E</w:t>
            </w:r>
            <w:r w:rsidRPr="006722D0">
              <w:rPr>
                <w:lang w:val="fr-FR"/>
              </w:rPr>
              <w:t>-</w:t>
            </w:r>
            <w:r w:rsidRPr="00D03600">
              <w:rPr>
                <w:lang w:val="de-CH"/>
              </w:rPr>
              <w:t>mail</w:t>
            </w:r>
            <w:r w:rsidRPr="006722D0">
              <w:rPr>
                <w:lang w:val="fr-FR"/>
              </w:rPr>
              <w:t xml:space="preserve">: </w:t>
            </w:r>
            <w:r w:rsidR="006722D0">
              <w:fldChar w:fldCharType="begin"/>
            </w:r>
            <w:r w:rsidR="006722D0" w:rsidRPr="006722D0">
              <w:rPr>
                <w:lang w:val="fr-FR"/>
              </w:rPr>
              <w:instrText xml:space="preserve"> HYPERLINK "mailto:esuleim@gmail.com" </w:instrText>
            </w:r>
            <w:r w:rsidR="006722D0">
              <w:fldChar w:fldCharType="separate"/>
            </w:r>
            <w:r w:rsidR="006332E7" w:rsidRPr="00D03600">
              <w:rPr>
                <w:rStyle w:val="a7"/>
                <w:lang w:val="kk-KZ"/>
              </w:rPr>
              <w:t>esuleim@gmail</w:t>
            </w:r>
            <w:r w:rsidR="006332E7" w:rsidRPr="006722D0">
              <w:rPr>
                <w:rStyle w:val="a7"/>
                <w:lang w:val="fr-FR"/>
              </w:rPr>
              <w:t>.com</w:t>
            </w:r>
            <w:r w:rsidR="006722D0">
              <w:rPr>
                <w:rStyle w:val="a7"/>
                <w:lang w:val="en-US"/>
              </w:rPr>
              <w:fldChar w:fldCharType="end"/>
            </w:r>
            <w:r w:rsidR="006332E7" w:rsidRPr="006722D0">
              <w:rPr>
                <w:rStyle w:val="a7"/>
                <w:color w:val="auto"/>
                <w:lang w:val="fr-FR"/>
              </w:rPr>
              <w:t xml:space="preserve"> </w:t>
            </w:r>
            <w:r w:rsidR="006332E7" w:rsidRPr="00D03600">
              <w:rPr>
                <w:rStyle w:val="a7"/>
                <w:color w:val="auto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9C4" w:rsidRPr="006722D0" w:rsidRDefault="006F69C4" w:rsidP="00D03600">
            <w:pPr>
              <w:rPr>
                <w:lang w:val="fr-FR"/>
              </w:rPr>
            </w:pPr>
          </w:p>
        </w:tc>
      </w:tr>
      <w:tr w:rsidR="006F69C4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r w:rsidRPr="00D03600">
              <w:t xml:space="preserve">Телефон: </w:t>
            </w:r>
            <w:r w:rsidRPr="00D03600">
              <w:rPr>
                <w:rStyle w:val="ad"/>
                <w:b w:val="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DE710C" w:rsidRDefault="00950F6F" w:rsidP="00DE710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DE710C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center"/>
            </w:pPr>
            <w:r w:rsidRPr="00DE710C">
              <w:rPr>
                <w:b/>
              </w:rPr>
              <w:t>Академическая презентация курса</w:t>
            </w:r>
          </w:p>
        </w:tc>
      </w:tr>
    </w:tbl>
    <w:p w:rsidR="00950F6F" w:rsidRPr="00DE710C" w:rsidRDefault="00950F6F" w:rsidP="00D0360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998"/>
      </w:tblGrid>
      <w:tr w:rsidR="00950F6F" w:rsidRPr="00DE710C" w:rsidTr="00D03600">
        <w:tc>
          <w:tcPr>
            <w:tcW w:w="3119" w:type="dxa"/>
            <w:shd w:val="clear" w:color="auto" w:fill="auto"/>
          </w:tcPr>
          <w:p w:rsidR="00950F6F" w:rsidRPr="00A07B6E" w:rsidRDefault="00950F6F" w:rsidP="00A07B6E">
            <w:pPr>
              <w:jc w:val="center"/>
              <w:rPr>
                <w:b/>
              </w:rPr>
            </w:pPr>
            <w:r w:rsidRPr="00A07B6E">
              <w:rPr>
                <w:b/>
              </w:rPr>
              <w:t>Цель дисциплины</w:t>
            </w:r>
          </w:p>
        </w:tc>
        <w:tc>
          <w:tcPr>
            <w:tcW w:w="3402" w:type="dxa"/>
            <w:shd w:val="clear" w:color="auto" w:fill="auto"/>
          </w:tcPr>
          <w:p w:rsidR="00950F6F" w:rsidRPr="00DE710C" w:rsidRDefault="00950F6F" w:rsidP="00D03600">
            <w:pPr>
              <w:jc w:val="center"/>
              <w:rPr>
                <w:lang w:val="kk-KZ" w:eastAsia="ar-SA"/>
              </w:rPr>
            </w:pPr>
            <w:r w:rsidRPr="00DE710C">
              <w:rPr>
                <w:b/>
              </w:rPr>
              <w:t>Ожидаемые результаты обучения (РО)</w:t>
            </w:r>
            <w:r w:rsidRPr="00DE710C">
              <w:rPr>
                <w:lang w:val="kk-KZ" w:eastAsia="ar-SA"/>
              </w:rPr>
              <w:t xml:space="preserve"> </w:t>
            </w:r>
          </w:p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98" w:type="dxa"/>
            <w:shd w:val="clear" w:color="auto" w:fill="auto"/>
          </w:tcPr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rPr>
                <w:b/>
              </w:rPr>
              <w:t xml:space="preserve">Индикаторы достижения РО (ИД) </w:t>
            </w:r>
          </w:p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t>(на каждый РО не менее 2-х индикаторов)</w:t>
            </w:r>
          </w:p>
        </w:tc>
      </w:tr>
      <w:tr w:rsidR="00513B8A" w:rsidRPr="00DE710C" w:rsidTr="00D03600">
        <w:trPr>
          <w:trHeight w:val="876"/>
        </w:trPr>
        <w:tc>
          <w:tcPr>
            <w:tcW w:w="3119" w:type="dxa"/>
            <w:vMerge w:val="restart"/>
            <w:shd w:val="clear" w:color="auto" w:fill="auto"/>
          </w:tcPr>
          <w:p w:rsidR="00513B8A" w:rsidRPr="00A07B6E" w:rsidRDefault="00A07B6E" w:rsidP="00A07B6E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дисциплины: </w:t>
            </w:r>
            <w:r w:rsidRPr="00A07B6E">
              <w:rPr>
                <w:sz w:val="24"/>
                <w:szCs w:val="24"/>
              </w:rPr>
              <w:t>представить</w:t>
            </w:r>
            <w:r w:rsidRPr="00A07B6E">
              <w:rPr>
                <w:spacing w:val="2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литературу</w:t>
            </w:r>
            <w:r w:rsidRPr="00A07B6E">
              <w:rPr>
                <w:spacing w:val="19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страны</w:t>
            </w:r>
            <w:r w:rsidRPr="00A07B6E">
              <w:rPr>
                <w:spacing w:val="2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2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языка</w:t>
            </w:r>
            <w:r w:rsidRPr="00A07B6E">
              <w:rPr>
                <w:spacing w:val="2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как</w:t>
            </w:r>
            <w:r w:rsidRPr="00A07B6E">
              <w:rPr>
                <w:spacing w:val="2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закономерно</w:t>
            </w:r>
            <w:r w:rsidRPr="00A07B6E">
              <w:rPr>
                <w:spacing w:val="2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развивающееся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явление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культуры;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изучить</w:t>
            </w:r>
            <w:r w:rsidRPr="00A07B6E">
              <w:rPr>
                <w:spacing w:val="7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литературный</w:t>
            </w:r>
            <w:r w:rsidRPr="00A07B6E">
              <w:rPr>
                <w:spacing w:val="7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процесс</w:t>
            </w:r>
            <w:r w:rsidRPr="00A07B6E">
              <w:rPr>
                <w:spacing w:val="7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страны</w:t>
            </w:r>
            <w:r w:rsidRPr="00A07B6E">
              <w:rPr>
                <w:spacing w:val="7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языка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1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его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особенности</w:t>
            </w:r>
            <w:r w:rsidRPr="00A07B6E">
              <w:rPr>
                <w:spacing w:val="1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различные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исторические</w:t>
            </w:r>
            <w:r w:rsidRPr="00A07B6E">
              <w:rPr>
                <w:spacing w:val="-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периоды,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получить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представление</w:t>
            </w:r>
            <w:r w:rsidRPr="00A07B6E">
              <w:rPr>
                <w:spacing w:val="1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</w:t>
            </w:r>
            <w:r w:rsidRPr="00A07B6E">
              <w:rPr>
                <w:spacing w:val="1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творческом</w:t>
            </w:r>
            <w:r w:rsidRPr="00A07B6E">
              <w:rPr>
                <w:spacing w:val="1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пути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крупнейших</w:t>
            </w:r>
            <w:r w:rsidRPr="00A07B6E">
              <w:rPr>
                <w:spacing w:val="1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писателей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прошлого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 xml:space="preserve">представителей </w:t>
            </w:r>
            <w:r w:rsidRPr="00A07B6E">
              <w:rPr>
                <w:sz w:val="24"/>
                <w:szCs w:val="24"/>
              </w:rPr>
              <w:lastRenderedPageBreak/>
              <w:t>современных</w:t>
            </w:r>
            <w:r w:rsidRPr="00A07B6E">
              <w:rPr>
                <w:spacing w:val="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литературных</w:t>
            </w:r>
            <w:r w:rsidRPr="00A07B6E">
              <w:rPr>
                <w:spacing w:val="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кругов;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овладение</w:t>
            </w:r>
            <w:r w:rsidRPr="00A07B6E">
              <w:rPr>
                <w:spacing w:val="1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основами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понимания,</w:t>
            </w:r>
            <w:r w:rsidRPr="00A07B6E">
              <w:rPr>
                <w:spacing w:val="1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интерпретации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анализа</w:t>
            </w:r>
            <w:r w:rsidRPr="00A07B6E">
              <w:rPr>
                <w:spacing w:val="1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литературы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языка.</w:t>
            </w:r>
          </w:p>
        </w:tc>
        <w:tc>
          <w:tcPr>
            <w:tcW w:w="3402" w:type="dxa"/>
            <w:shd w:val="clear" w:color="auto" w:fill="auto"/>
          </w:tcPr>
          <w:p w:rsidR="00513B8A" w:rsidRPr="00A07B6E" w:rsidRDefault="00A07B6E" w:rsidP="00A07B6E">
            <w:pPr>
              <w:jc w:val="both"/>
            </w:pPr>
            <w:r w:rsidRPr="00A07B6E">
              <w:lastRenderedPageBreak/>
              <w:t>готов</w:t>
            </w:r>
            <w:r w:rsidRPr="00A07B6E">
              <w:rPr>
                <w:spacing w:val="1"/>
              </w:rPr>
              <w:t xml:space="preserve"> </w:t>
            </w:r>
            <w:r w:rsidRPr="00A07B6E">
              <w:t>к</w:t>
            </w:r>
            <w:r w:rsidRPr="00A07B6E">
              <w:rPr>
                <w:spacing w:val="1"/>
              </w:rPr>
              <w:t xml:space="preserve"> </w:t>
            </w:r>
            <w:r w:rsidRPr="00A07B6E">
              <w:t>толерантному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восприятию</w:t>
            </w:r>
            <w:r w:rsidRPr="00A07B6E">
              <w:rPr>
                <w:spacing w:val="1"/>
              </w:rPr>
              <w:t xml:space="preserve"> </w:t>
            </w:r>
            <w:r w:rsidRPr="00A07B6E">
              <w:t>социальных</w:t>
            </w:r>
            <w:r w:rsidRPr="00A07B6E">
              <w:rPr>
                <w:spacing w:val="1"/>
              </w:rPr>
              <w:t xml:space="preserve"> </w:t>
            </w:r>
            <w:r w:rsidRPr="00A07B6E">
              <w:t>и</w:t>
            </w:r>
            <w:r w:rsidRPr="00A07B6E">
              <w:rPr>
                <w:spacing w:val="1"/>
              </w:rPr>
              <w:t xml:space="preserve"> </w:t>
            </w:r>
            <w:r w:rsidRPr="00A07B6E">
              <w:t>культурных</w:t>
            </w:r>
            <w:r w:rsidRPr="00A07B6E">
              <w:tab/>
              <w:t>различий,</w:t>
            </w:r>
            <w:r w:rsidRPr="00A07B6E">
              <w:rPr>
                <w:spacing w:val="-58"/>
              </w:rPr>
              <w:t xml:space="preserve"> </w:t>
            </w:r>
            <w:r w:rsidRPr="00A07B6E">
              <w:t>уважительному</w:t>
            </w:r>
            <w:r w:rsidRPr="00A07B6E">
              <w:tab/>
            </w:r>
            <w:r w:rsidRPr="00A07B6E">
              <w:tab/>
            </w:r>
            <w:r w:rsidRPr="00A07B6E">
              <w:rPr>
                <w:spacing w:val="-1"/>
              </w:rPr>
              <w:t>и</w:t>
            </w:r>
            <w:r w:rsidRPr="00A07B6E">
              <w:rPr>
                <w:spacing w:val="-58"/>
              </w:rPr>
              <w:t xml:space="preserve"> </w:t>
            </w:r>
            <w:r w:rsidRPr="00A07B6E">
              <w:t>бережному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отношению</w:t>
            </w:r>
            <w:r w:rsidRPr="00A07B6E">
              <w:rPr>
                <w:spacing w:val="1"/>
              </w:rPr>
              <w:t xml:space="preserve"> </w:t>
            </w:r>
            <w:r w:rsidRPr="00A07B6E">
              <w:t>к</w:t>
            </w:r>
            <w:r w:rsidRPr="00A07B6E">
              <w:rPr>
                <w:spacing w:val="1"/>
              </w:rPr>
              <w:t xml:space="preserve"> </w:t>
            </w:r>
            <w:r w:rsidRPr="00A07B6E">
              <w:t>историческому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наследию</w:t>
            </w:r>
            <w:r w:rsidRPr="00A07B6E">
              <w:rPr>
                <w:spacing w:val="1"/>
              </w:rPr>
              <w:t xml:space="preserve"> </w:t>
            </w:r>
            <w:r w:rsidRPr="00A07B6E">
              <w:t>и</w:t>
            </w:r>
            <w:r w:rsidRPr="00A07B6E">
              <w:rPr>
                <w:spacing w:val="-57"/>
              </w:rPr>
              <w:t xml:space="preserve"> </w:t>
            </w:r>
            <w:r w:rsidRPr="00A07B6E">
              <w:t>культурным</w:t>
            </w:r>
            <w:r w:rsidRPr="00A07B6E">
              <w:rPr>
                <w:spacing w:val="-2"/>
              </w:rPr>
              <w:t xml:space="preserve"> </w:t>
            </w:r>
            <w:r w:rsidRPr="00A07B6E">
              <w:t xml:space="preserve">традициям </w:t>
            </w:r>
          </w:p>
        </w:tc>
        <w:tc>
          <w:tcPr>
            <w:tcW w:w="3998" w:type="dxa"/>
            <w:shd w:val="clear" w:color="auto" w:fill="auto"/>
          </w:tcPr>
          <w:p w:rsidR="00DE710C" w:rsidRPr="00DE710C" w:rsidRDefault="00DE710C" w:rsidP="00D03600">
            <w:pPr>
              <w:jc w:val="both"/>
            </w:pPr>
            <w:r w:rsidRPr="00DE710C">
              <w:t xml:space="preserve">Работать с информацией из разных источников, критически оценивая их надежность. </w:t>
            </w:r>
          </w:p>
        </w:tc>
      </w:tr>
      <w:tr w:rsidR="00D03600" w:rsidRPr="00DE710C" w:rsidTr="00D03600">
        <w:trPr>
          <w:trHeight w:val="876"/>
        </w:trPr>
        <w:tc>
          <w:tcPr>
            <w:tcW w:w="3119" w:type="dxa"/>
            <w:vMerge/>
            <w:shd w:val="clear" w:color="auto" w:fill="auto"/>
          </w:tcPr>
          <w:p w:rsidR="00D03600" w:rsidRPr="00522860" w:rsidRDefault="00D03600" w:rsidP="00D03600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07B6E" w:rsidRPr="00A07B6E" w:rsidRDefault="00A07B6E" w:rsidP="00A07B6E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владеет</w:t>
            </w:r>
            <w:r w:rsidRPr="00A07B6E">
              <w:rPr>
                <w:sz w:val="24"/>
                <w:szCs w:val="24"/>
              </w:rPr>
              <w:tab/>
              <w:t>навыками</w:t>
            </w:r>
          </w:p>
          <w:p w:rsidR="00D03600" w:rsidRPr="00A07B6E" w:rsidRDefault="00A07B6E" w:rsidP="00A07B6E">
            <w:pPr>
              <w:jc w:val="both"/>
              <w:rPr>
                <w:lang w:val="kk-KZ"/>
              </w:rPr>
            </w:pPr>
            <w:r w:rsidRPr="00A07B6E">
              <w:t>восприятия,</w:t>
            </w:r>
            <w:r w:rsidRPr="00A07B6E">
              <w:rPr>
                <w:spacing w:val="1"/>
              </w:rPr>
              <w:t xml:space="preserve"> </w:t>
            </w:r>
            <w:r w:rsidRPr="00A07B6E">
              <w:t>понимания,</w:t>
            </w:r>
            <w:r w:rsidRPr="00A07B6E">
              <w:rPr>
                <w:spacing w:val="1"/>
              </w:rPr>
              <w:t xml:space="preserve"> </w:t>
            </w:r>
            <w:r w:rsidRPr="00A07B6E">
              <w:t>а</w:t>
            </w:r>
            <w:r w:rsidRPr="00A07B6E">
              <w:rPr>
                <w:spacing w:val="-57"/>
              </w:rPr>
              <w:t xml:space="preserve"> </w:t>
            </w:r>
            <w:r w:rsidRPr="00A07B6E">
              <w:t>также</w:t>
            </w:r>
            <w:r w:rsidRPr="00A07B6E">
              <w:rPr>
                <w:spacing w:val="1"/>
              </w:rPr>
              <w:t xml:space="preserve"> </w:t>
            </w:r>
            <w:r w:rsidRPr="00A07B6E">
              <w:t>многоаспектного</w:t>
            </w:r>
            <w:r w:rsidRPr="00A07B6E">
              <w:rPr>
                <w:spacing w:val="-57"/>
              </w:rPr>
              <w:t xml:space="preserve"> </w:t>
            </w:r>
            <w:r w:rsidRPr="00A07B6E">
              <w:t>анализа</w:t>
            </w:r>
            <w:r w:rsidRPr="00A07B6E">
              <w:tab/>
              <w:t>устной</w:t>
            </w:r>
            <w:r w:rsidRPr="00A07B6E">
              <w:tab/>
            </w:r>
            <w:r w:rsidRPr="00A07B6E">
              <w:rPr>
                <w:spacing w:val="-3"/>
              </w:rPr>
              <w:t>и</w:t>
            </w:r>
            <w:r w:rsidRPr="00A07B6E">
              <w:rPr>
                <w:spacing w:val="-58"/>
              </w:rPr>
              <w:t xml:space="preserve"> </w:t>
            </w:r>
            <w:r w:rsidRPr="00A07B6E">
              <w:t>письменной</w:t>
            </w:r>
            <w:r w:rsidRPr="00A07B6E">
              <w:rPr>
                <w:spacing w:val="1"/>
              </w:rPr>
              <w:t xml:space="preserve"> </w:t>
            </w:r>
            <w:r w:rsidRPr="00A07B6E">
              <w:t>речи</w:t>
            </w:r>
            <w:r w:rsidRPr="00A07B6E">
              <w:rPr>
                <w:spacing w:val="1"/>
              </w:rPr>
              <w:t xml:space="preserve"> </w:t>
            </w:r>
            <w:r w:rsidRPr="00A07B6E">
              <w:t>на</w:t>
            </w:r>
            <w:r w:rsidRPr="00A07B6E">
              <w:rPr>
                <w:spacing w:val="-57"/>
              </w:rPr>
              <w:t xml:space="preserve"> </w:t>
            </w:r>
            <w:r w:rsidRPr="00A07B6E">
              <w:t>изучаемом</w:t>
            </w:r>
            <w:r w:rsidRPr="00A07B6E">
              <w:rPr>
                <w:spacing w:val="1"/>
              </w:rPr>
              <w:t xml:space="preserve"> </w:t>
            </w:r>
            <w:r w:rsidRPr="00A07B6E">
              <w:t>иностранном</w:t>
            </w:r>
            <w:r w:rsidRPr="00A07B6E">
              <w:rPr>
                <w:spacing w:val="1"/>
              </w:rPr>
              <w:t xml:space="preserve"> </w:t>
            </w:r>
            <w:r w:rsidRPr="00A07B6E">
              <w:t>языке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E710C">
              <w:t>Проводить отбор, анализ и систематизацию материал</w:t>
            </w:r>
            <w:r>
              <w:t>ов исследования.</w:t>
            </w:r>
          </w:p>
        </w:tc>
      </w:tr>
      <w:tr w:rsidR="00D03600" w:rsidRPr="00DE710C" w:rsidTr="00D03600"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</w:t>
            </w:r>
            <w:r w:rsidRPr="00A07B6E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языковые </w:t>
            </w:r>
            <w:r>
              <w:rPr>
                <w:sz w:val="24"/>
                <w:szCs w:val="24"/>
              </w:rPr>
              <w:t xml:space="preserve">средства </w:t>
            </w:r>
            <w:r w:rsidRPr="00A07B6E"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lastRenderedPageBreak/>
              <w:t>достижения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коммуникативных</w:t>
            </w:r>
            <w:r w:rsidRPr="00A07B6E">
              <w:rPr>
                <w:spacing w:val="4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целей</w:t>
            </w:r>
            <w:r w:rsidRPr="00A07B6E">
              <w:rPr>
                <w:spacing w:val="4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конкретной </w:t>
            </w:r>
            <w:r w:rsidRPr="00A07B6E">
              <w:rPr>
                <w:spacing w:val="-1"/>
                <w:sz w:val="24"/>
                <w:szCs w:val="24"/>
              </w:rPr>
              <w:t>ситуации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устного и </w:t>
            </w:r>
            <w:r w:rsidRPr="00A07B6E">
              <w:rPr>
                <w:spacing w:val="-1"/>
                <w:sz w:val="24"/>
                <w:szCs w:val="24"/>
              </w:rPr>
              <w:t>письменного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общения на </w:t>
            </w:r>
            <w:r w:rsidRPr="00A07B6E">
              <w:rPr>
                <w:sz w:val="24"/>
                <w:szCs w:val="24"/>
              </w:rPr>
              <w:t>изучаемом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иностранном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языке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E710C">
              <w:lastRenderedPageBreak/>
              <w:t xml:space="preserve">Принимать участие в реализации проекта и представляет результаты </w:t>
            </w:r>
            <w:r w:rsidRPr="00DE710C">
              <w:lastRenderedPageBreak/>
              <w:t>выполненной работы публично.</w:t>
            </w:r>
          </w:p>
          <w:p w:rsidR="00D03600" w:rsidRPr="00DE710C" w:rsidRDefault="00D03600" w:rsidP="00D036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C">
              <w:rPr>
                <w:rFonts w:ascii="Times New Roman" w:hAnsi="Times New Roman"/>
                <w:sz w:val="24"/>
                <w:szCs w:val="24"/>
              </w:rPr>
              <w:t>Разрабатывать концепцию и план проекта: формулирует цель, задачи, обосновывает актуальность и ожидаемые результаты.</w:t>
            </w:r>
          </w:p>
        </w:tc>
      </w:tr>
      <w:tr w:rsidR="00D03600" w:rsidRPr="00DE710C" w:rsidTr="00D03600">
        <w:trPr>
          <w:trHeight w:val="257"/>
        </w:trPr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Способен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осуществлять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переработку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иноязычной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информации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A07B6E">
              <w:rPr>
                <w:spacing w:val="-1"/>
                <w:sz w:val="24"/>
                <w:szCs w:val="24"/>
              </w:rPr>
              <w:t>решения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профессиональных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задач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95F2F">
              <w:t>Применять результаты анализа и осмысления научно-педагогической проблематики в целях професс</w:t>
            </w:r>
            <w:r>
              <w:t xml:space="preserve">ионального и личностного роста. </w:t>
            </w:r>
            <w:r w:rsidRPr="00D95F2F">
              <w:t>Использовать инструменты планирования и самоконтроля</w:t>
            </w:r>
            <w:r>
              <w:t xml:space="preserve"> профессиональной деятельности.</w:t>
            </w:r>
          </w:p>
        </w:tc>
      </w:tr>
      <w:tr w:rsidR="00D03600" w:rsidRPr="00DE710C" w:rsidTr="00D03600"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способностью </w:t>
            </w:r>
            <w:r w:rsidRPr="00A07B6E">
              <w:rPr>
                <w:sz w:val="24"/>
                <w:szCs w:val="24"/>
              </w:rPr>
              <w:t>составлять</w:t>
            </w:r>
            <w:r w:rsidRPr="00A07B6E">
              <w:rPr>
                <w:sz w:val="24"/>
                <w:szCs w:val="24"/>
              </w:rPr>
              <w:tab/>
              <w:t>реферат</w:t>
            </w:r>
            <w:r w:rsidRPr="00A07B6E">
              <w:rPr>
                <w:sz w:val="24"/>
                <w:szCs w:val="24"/>
              </w:rPr>
              <w:tab/>
              <w:t xml:space="preserve">на </w:t>
            </w:r>
            <w:r>
              <w:rPr>
                <w:sz w:val="24"/>
                <w:szCs w:val="24"/>
              </w:rPr>
              <w:t xml:space="preserve">историко-литературную </w:t>
            </w:r>
            <w:r w:rsidRPr="00A07B6E">
              <w:rPr>
                <w:spacing w:val="-2"/>
                <w:sz w:val="24"/>
                <w:szCs w:val="24"/>
              </w:rPr>
              <w:t>или</w:t>
            </w:r>
            <w:r w:rsidRPr="00A07B6E">
              <w:rPr>
                <w:spacing w:val="-5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литературоведческую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тему, </w:t>
            </w:r>
            <w:r w:rsidRPr="00A07B6E">
              <w:rPr>
                <w:sz w:val="24"/>
                <w:szCs w:val="24"/>
              </w:rPr>
              <w:t>способностью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организации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работы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художественными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произведениями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обучении иностранному</w:t>
            </w:r>
            <w:r w:rsidRPr="00A07B6E">
              <w:rPr>
                <w:spacing w:val="-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языку</w:t>
            </w:r>
            <w:r w:rsidRPr="00A07B6E">
              <w:rPr>
                <w:spacing w:val="-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школе.</w:t>
            </w:r>
          </w:p>
        </w:tc>
        <w:tc>
          <w:tcPr>
            <w:tcW w:w="3998" w:type="dxa"/>
            <w:shd w:val="clear" w:color="auto" w:fill="auto"/>
          </w:tcPr>
          <w:p w:rsidR="00D03600" w:rsidRPr="00D03600" w:rsidRDefault="00D03600" w:rsidP="00D036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C">
              <w:rPr>
                <w:rFonts w:ascii="Times New Roman" w:hAnsi="Times New Roman"/>
                <w:sz w:val="24"/>
                <w:szCs w:val="24"/>
              </w:rPr>
              <w:t>Определять и реализует приоритеты профессионального совершенствования собственной деят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ельности на основе самооценки. </w:t>
            </w:r>
          </w:p>
        </w:tc>
      </w:tr>
      <w:tr w:rsidR="00D03600" w:rsidRPr="00DE710C" w:rsidTr="002A1ABB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E710C">
              <w:rPr>
                <w:b/>
              </w:rPr>
              <w:t>Пререквизиты</w:t>
            </w:r>
            <w:proofErr w:type="spellEnd"/>
            <w:r w:rsidRPr="00DE710C">
              <w:rPr>
                <w:b/>
              </w:rPr>
              <w:t xml:space="preserve"> 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627E36" w:rsidRDefault="00627E36" w:rsidP="00D03600">
            <w:pPr>
              <w:pStyle w:val="11"/>
              <w:jc w:val="both"/>
              <w:rPr>
                <w:rFonts w:eastAsia="Calibri"/>
                <w:sz w:val="24"/>
                <w:szCs w:val="24"/>
              </w:rPr>
            </w:pPr>
            <w:r w:rsidRPr="00627E36">
              <w:rPr>
                <w:sz w:val="24"/>
                <w:szCs w:val="24"/>
              </w:rPr>
              <w:t xml:space="preserve">Литература страны изучаемого языка, </w:t>
            </w:r>
            <w:proofErr w:type="spellStart"/>
            <w:r w:rsidRPr="00627E36">
              <w:rPr>
                <w:sz w:val="24"/>
                <w:szCs w:val="24"/>
              </w:rPr>
              <w:t>Лингвострановедение</w:t>
            </w:r>
            <w:proofErr w:type="spellEnd"/>
            <w:r w:rsidRPr="00627E36">
              <w:rPr>
                <w:sz w:val="24"/>
                <w:szCs w:val="24"/>
              </w:rPr>
              <w:t xml:space="preserve"> и страноведение</w:t>
            </w:r>
          </w:p>
        </w:tc>
      </w:tr>
      <w:tr w:rsidR="00D03600" w:rsidRPr="00DE710C" w:rsidTr="002A1ABB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E710C">
              <w:rPr>
                <w:b/>
              </w:rPr>
              <w:t>Постреквизиты</w:t>
            </w:r>
            <w:proofErr w:type="spellEnd"/>
          </w:p>
        </w:tc>
        <w:tc>
          <w:tcPr>
            <w:tcW w:w="7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627E36" w:rsidRDefault="00627E36" w:rsidP="00D03600">
            <w:r w:rsidRPr="00627E36">
              <w:t>Художественный</w:t>
            </w:r>
            <w:r w:rsidRPr="00627E36">
              <w:rPr>
                <w:spacing w:val="1"/>
              </w:rPr>
              <w:t xml:space="preserve"> </w:t>
            </w:r>
            <w:r w:rsidRPr="00627E36">
              <w:t>текст</w:t>
            </w:r>
            <w:r w:rsidRPr="00627E36">
              <w:rPr>
                <w:spacing w:val="1"/>
              </w:rPr>
              <w:t xml:space="preserve"> </w:t>
            </w:r>
            <w:r w:rsidRPr="00627E36">
              <w:t>как</w:t>
            </w:r>
            <w:r w:rsidRPr="00627E36">
              <w:rPr>
                <w:spacing w:val="1"/>
              </w:rPr>
              <w:t xml:space="preserve"> </w:t>
            </w:r>
            <w:r w:rsidRPr="00627E36">
              <w:t>объект</w:t>
            </w:r>
            <w:r w:rsidRPr="00627E36">
              <w:rPr>
                <w:spacing w:val="1"/>
              </w:rPr>
              <w:t xml:space="preserve"> </w:t>
            </w:r>
            <w:r w:rsidRPr="00627E36">
              <w:t>лингвистического</w:t>
            </w:r>
            <w:r w:rsidRPr="00627E36">
              <w:rPr>
                <w:spacing w:val="1"/>
              </w:rPr>
              <w:t xml:space="preserve"> </w:t>
            </w:r>
            <w:r w:rsidRPr="00627E36">
              <w:t>исследования</w:t>
            </w:r>
          </w:p>
        </w:tc>
      </w:tr>
      <w:tr w:rsidR="00D03600" w:rsidRPr="00DE710C" w:rsidTr="00627E36">
        <w:trPr>
          <w:trHeight w:val="24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rPr>
                <w:b/>
              </w:rPr>
            </w:pPr>
            <w:r w:rsidRPr="00DE710C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Соловьева Н.А. История зарубежной литературы. предромантизм: учебное пособие: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УМО. – 272 с. 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 xml:space="preserve">Соколова Т.В., Владимирова А.И.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Плавскин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З.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И.История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западноевропейской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Х1Х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век: Франция,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Италия, Испания,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Бельгия.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СПб.,</w:t>
            </w:r>
            <w:proofErr w:type="gramEnd"/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Ловернья-Ганьер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К., Попер А.,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Сталлони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И. История французской литературы: Краткий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курс.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под редакцией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Д. Берже.</w:t>
            </w:r>
            <w:r w:rsidRPr="00627E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-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464 с.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Тольмачев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В.М., Седельник В.Д. Иванов Д.А. Зарубежная литература ХХ века. Учебное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640 с. М. 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 века.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72" w:lineRule="exact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Гиленсон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 литературы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конца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2006.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75" w:lineRule="exact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Зарубежная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литература конца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века..</w:t>
            </w:r>
            <w:proofErr w:type="gram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томах.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 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 литературы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17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века.:</w:t>
            </w:r>
            <w:proofErr w:type="gramEnd"/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Соловьёва.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Предромантизм.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М.:2005.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Нарцизова</w:t>
            </w:r>
            <w:proofErr w:type="spellEnd"/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О.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Ростов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н/Д,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Зарубежная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627E36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ХХ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Мартынова О.С.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 немецкой литературы: средние века - эпоха Просвещения: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конспект-хрестоматия.</w:t>
            </w:r>
            <w:r w:rsidRPr="00627E36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-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М.: Академия,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2004.-</w:t>
            </w:r>
            <w:proofErr w:type="gramEnd"/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171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с. Гриф УМО.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немецкоязычной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XIX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века:</w:t>
            </w:r>
            <w:r w:rsidRPr="00627E36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учебно-метод.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материалы для III-IV курсов перевод. фак. и фак. нем.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lastRenderedPageBreak/>
              <w:t>яз./Федерал. агентство по образ. и др.;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Сост.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С.Н. Аверкина, В.В.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Савина. –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Ниж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>. Новгород,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 – 63 с.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Храповицкая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Г.Н.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Западноевропейский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американский реализм (1830-1860): учеб. пос. для вузов. – М.: Академия,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2005.-</w:t>
            </w:r>
            <w:proofErr w:type="gram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384 с. Гриф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УМО.</w:t>
            </w:r>
          </w:p>
          <w:p w:rsidR="00D03600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Гаврилова В.В. Семестр с книгой. Избранные художественные тесты для углубленного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изучения немецкого языка =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lesesemster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Literarische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Texte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zum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Anhören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Lesen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>: комплект /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Гарилова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Бюнтинг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>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 xml:space="preserve">К.Д. </w:t>
            </w:r>
            <w:proofErr w:type="spellStart"/>
            <w:r w:rsidRPr="00627E36">
              <w:rPr>
                <w:rFonts w:ascii="Times New Roman" w:hAnsi="Times New Roman"/>
                <w:sz w:val="24"/>
                <w:szCs w:val="24"/>
              </w:rPr>
              <w:t>Бюнтинг</w:t>
            </w:r>
            <w:proofErr w:type="spellEnd"/>
            <w:r w:rsidRPr="00627E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КНОРУС, 2007. 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184с.</w:t>
            </w:r>
          </w:p>
        </w:tc>
      </w:tr>
    </w:tbl>
    <w:p w:rsidR="00950F6F" w:rsidRPr="00DE710C" w:rsidRDefault="00950F6F" w:rsidP="00D03600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DE710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rPr>
                <w:b/>
              </w:rPr>
            </w:pPr>
            <w:r w:rsidRPr="00DE710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both"/>
              <w:rPr>
                <w:b/>
              </w:rPr>
            </w:pPr>
            <w:r w:rsidRPr="00DE710C">
              <w:rPr>
                <w:b/>
              </w:rPr>
              <w:t xml:space="preserve">Правила академического поведения: </w:t>
            </w:r>
          </w:p>
          <w:p w:rsidR="00950F6F" w:rsidRPr="00DE710C" w:rsidRDefault="00950F6F" w:rsidP="00D036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E710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DE710C" w:rsidRDefault="00950F6F" w:rsidP="00D036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E710C">
              <w:rPr>
                <w:b/>
              </w:rPr>
              <w:t xml:space="preserve">ВНИМАНИЕ! </w:t>
            </w:r>
            <w:r w:rsidRPr="00DE710C">
              <w:t xml:space="preserve">Несоблюдение </w:t>
            </w:r>
            <w:proofErr w:type="spellStart"/>
            <w:r w:rsidRPr="00DE710C">
              <w:t>дедлайнов</w:t>
            </w:r>
            <w:proofErr w:type="spellEnd"/>
            <w:r w:rsidRPr="00DE710C">
              <w:t xml:space="preserve"> приводит к потере баллов! </w:t>
            </w:r>
            <w:proofErr w:type="spellStart"/>
            <w:r w:rsidRPr="00DE710C">
              <w:t>Дедлайн</w:t>
            </w:r>
            <w:proofErr w:type="spellEnd"/>
            <w:r w:rsidRPr="00DE710C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DE710C" w:rsidRDefault="00950F6F" w:rsidP="00D0360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10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DE710C" w:rsidRDefault="00950F6F" w:rsidP="00D03600">
            <w:pPr>
              <w:jc w:val="both"/>
              <w:rPr>
                <w:bCs/>
              </w:rPr>
            </w:pPr>
            <w:r w:rsidRPr="00DE710C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DE710C" w:rsidRDefault="00950F6F" w:rsidP="00D03600">
            <w:pPr>
              <w:jc w:val="both"/>
              <w:rPr>
                <w:b/>
              </w:rPr>
            </w:pPr>
            <w:r w:rsidRPr="00DE710C">
              <w:t>- Недопустимы плагиат, подлог, использование шпаргалок, списывание на всех этапах контроля.</w:t>
            </w:r>
          </w:p>
          <w:p w:rsidR="00950F6F" w:rsidRPr="00DE710C" w:rsidRDefault="00950F6F" w:rsidP="00D03600">
            <w:pPr>
              <w:jc w:val="both"/>
              <w:rPr>
                <w:lang w:val="kk-KZ"/>
              </w:rPr>
            </w:pPr>
            <w:r w:rsidRPr="00DE710C">
              <w:t xml:space="preserve">- Студенты с ограниченными возможностями могут получать консультационную помощь по </w:t>
            </w:r>
            <w:r w:rsidRPr="00DE710C">
              <w:rPr>
                <w:lang w:val="kk-KZ"/>
              </w:rPr>
              <w:t>е</w:t>
            </w:r>
            <w:r w:rsidRPr="00DE710C">
              <w:t>-адресу</w:t>
            </w:r>
            <w:r w:rsidRPr="00DE710C">
              <w:rPr>
                <w:lang w:eastAsia="ar-SA"/>
              </w:rPr>
              <w:t xml:space="preserve"> </w:t>
            </w:r>
            <w:hyperlink r:id="rId6" w:history="1">
              <w:r w:rsidR="00134861" w:rsidRPr="00DE710C">
                <w:rPr>
                  <w:rStyle w:val="a7"/>
                  <w:color w:val="auto"/>
                  <w:lang w:val="en-US" w:eastAsia="ar-SA"/>
                </w:rPr>
                <w:t>aimagambetovamalika</w:t>
              </w:r>
              <w:r w:rsidR="00134861" w:rsidRPr="00DE710C">
                <w:rPr>
                  <w:rStyle w:val="a7"/>
                  <w:color w:val="auto"/>
                  <w:lang w:eastAsia="ar-SA"/>
                </w:rPr>
                <w:t>@</w:t>
              </w:r>
              <w:r w:rsidR="00134861" w:rsidRPr="00DE710C">
                <w:rPr>
                  <w:rStyle w:val="a7"/>
                  <w:color w:val="auto"/>
                  <w:lang w:val="en-US" w:eastAsia="ar-SA"/>
                </w:rPr>
                <w:t>gmail</w:t>
              </w:r>
              <w:r w:rsidR="00134861" w:rsidRPr="00DE710C">
                <w:rPr>
                  <w:rStyle w:val="a7"/>
                  <w:color w:val="auto"/>
                  <w:lang w:eastAsia="ar-SA"/>
                </w:rPr>
                <w:t>.</w:t>
              </w:r>
              <w:r w:rsidR="00134861" w:rsidRPr="00DE710C">
                <w:rPr>
                  <w:rStyle w:val="a7"/>
                  <w:color w:val="auto"/>
                  <w:lang w:val="en-US" w:eastAsia="ar-SA"/>
                </w:rPr>
                <w:t>com</w:t>
              </w:r>
            </w:hyperlink>
            <w:r w:rsidRPr="00DE710C">
              <w:rPr>
                <w:lang w:val="kk-KZ" w:eastAsia="ar-SA"/>
              </w:rPr>
              <w:t>.</w:t>
            </w:r>
          </w:p>
        </w:tc>
      </w:tr>
      <w:tr w:rsidR="00950F6F" w:rsidRPr="00DE710C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rPr>
                <w:b/>
              </w:rPr>
            </w:pPr>
            <w:r w:rsidRPr="00DE710C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both"/>
            </w:pPr>
            <w:proofErr w:type="spellStart"/>
            <w:r w:rsidRPr="00DE710C">
              <w:rPr>
                <w:b/>
              </w:rPr>
              <w:t>Критериальное</w:t>
            </w:r>
            <w:proofErr w:type="spellEnd"/>
            <w:r w:rsidRPr="00DE710C">
              <w:rPr>
                <w:b/>
              </w:rPr>
              <w:t xml:space="preserve"> оценивание:</w:t>
            </w:r>
            <w:r w:rsidRPr="00DE710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E710C">
              <w:t>сформированности</w:t>
            </w:r>
            <w:proofErr w:type="spellEnd"/>
            <w:r w:rsidRPr="00DE710C">
              <w:t xml:space="preserve"> компетенций на рубежном контроле и экзаменах).</w:t>
            </w:r>
          </w:p>
          <w:p w:rsidR="00950F6F" w:rsidRPr="00DE710C" w:rsidRDefault="00950F6F" w:rsidP="00D03600">
            <w:pPr>
              <w:jc w:val="both"/>
            </w:pPr>
            <w:proofErr w:type="spellStart"/>
            <w:r w:rsidRPr="00DE710C">
              <w:rPr>
                <w:b/>
              </w:rPr>
              <w:t>Суммативное</w:t>
            </w:r>
            <w:proofErr w:type="spellEnd"/>
            <w:r w:rsidRPr="00DE710C">
              <w:rPr>
                <w:b/>
              </w:rPr>
              <w:t xml:space="preserve"> оценивание:</w:t>
            </w:r>
            <w:r w:rsidRPr="00DE710C">
              <w:t xml:space="preserve"> оценивание активности работы в аудитории (на </w:t>
            </w:r>
            <w:proofErr w:type="spellStart"/>
            <w:r w:rsidRPr="00DE710C">
              <w:t>вебинаре</w:t>
            </w:r>
            <w:proofErr w:type="spellEnd"/>
            <w:r w:rsidRPr="00DE710C">
              <w:t>); оценивание выполненного задания.</w:t>
            </w:r>
          </w:p>
        </w:tc>
      </w:tr>
    </w:tbl>
    <w:p w:rsidR="00950F6F" w:rsidRPr="00DE710C" w:rsidRDefault="00950F6F" w:rsidP="00D03600">
      <w:pPr>
        <w:rPr>
          <w:b/>
        </w:rPr>
      </w:pPr>
    </w:p>
    <w:p w:rsidR="00950F6F" w:rsidRPr="00DE710C" w:rsidRDefault="00950F6F" w:rsidP="00D03600">
      <w:pPr>
        <w:tabs>
          <w:tab w:val="left" w:pos="1276"/>
        </w:tabs>
        <w:jc w:val="center"/>
        <w:rPr>
          <w:b/>
        </w:rPr>
      </w:pPr>
      <w:r w:rsidRPr="00DE710C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18"/>
        <w:gridCol w:w="1485"/>
        <w:gridCol w:w="1634"/>
        <w:gridCol w:w="425"/>
        <w:gridCol w:w="567"/>
        <w:gridCol w:w="1134"/>
        <w:gridCol w:w="1202"/>
      </w:tblGrid>
      <w:tr w:rsidR="006332E7" w:rsidRPr="00DE710C" w:rsidTr="005907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 xml:space="preserve">Неделя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Название темы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РО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ИД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1175BE" w:rsidP="00D03600">
            <w:pPr>
              <w:tabs>
                <w:tab w:val="left" w:pos="1276"/>
              </w:tabs>
              <w:jc w:val="center"/>
            </w:pPr>
            <w:r w:rsidRPr="00DE710C">
              <w:t>Кол.</w:t>
            </w:r>
            <w:r w:rsidR="00950F6F" w:rsidRPr="00DE710C">
              <w:t xml:space="preserve">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66A38" w:rsidRDefault="00066A38" w:rsidP="00D03600">
            <w:pPr>
              <w:tabs>
                <w:tab w:val="left" w:pos="1276"/>
              </w:tabs>
              <w:jc w:val="center"/>
            </w:pPr>
            <w:r>
              <w:t>Макс.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Форма оценки знаний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Форма проведения занятия</w:t>
            </w:r>
          </w:p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/платформа</w:t>
            </w:r>
          </w:p>
        </w:tc>
      </w:tr>
      <w:tr w:rsidR="006332E7" w:rsidRPr="00DE710C" w:rsidTr="001175BE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rPr>
                <w:b/>
                <w:lang w:val="kk-KZ"/>
              </w:rPr>
              <w:t>Модуль 1</w:t>
            </w:r>
            <w:r w:rsidRPr="00DE710C"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9078B" w:rsidRPr="00DE710C" w:rsidTr="00627E36">
        <w:trPr>
          <w:trHeight w:val="71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1</w:t>
            </w:r>
          </w:p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1C4FAB" w:rsidRDefault="00627E36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Западноевропейская</w:t>
            </w:r>
            <w:r w:rsidRPr="001C4FAB">
              <w:rPr>
                <w:spacing w:val="4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</w:t>
            </w:r>
          </w:p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тура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Средних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веков.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</w:pPr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tabs>
                <w:tab w:val="left" w:pos="1415"/>
                <w:tab w:val="left" w:pos="2874"/>
                <w:tab w:val="left" w:pos="3306"/>
              </w:tabs>
              <w:ind w:left="-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627E36" w:rsidRPr="001C4FAB">
              <w:rPr>
                <w:sz w:val="24"/>
                <w:szCs w:val="24"/>
              </w:rPr>
              <w:t>характеристика</w:t>
            </w:r>
            <w:r w:rsidR="00627E36" w:rsidRPr="001C4FAB">
              <w:rPr>
                <w:spacing w:val="1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средневековой</w:t>
            </w:r>
            <w:r w:rsidR="00627E36" w:rsidRPr="001C4FAB">
              <w:rPr>
                <w:spacing w:val="5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литературы.</w:t>
            </w:r>
            <w:r w:rsidR="00627E36" w:rsidRPr="001C4FAB">
              <w:rPr>
                <w:spacing w:val="8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Рыцарский</w:t>
            </w:r>
            <w:r w:rsidR="00627E36" w:rsidRPr="001C4FAB">
              <w:rPr>
                <w:spacing w:val="-57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роман. Средневековая городская и</w:t>
            </w:r>
            <w:r w:rsidR="00627E36" w:rsidRPr="001C4FA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Народная литература</w:t>
            </w:r>
            <w:r>
              <w:rPr>
                <w:sz w:val="24"/>
                <w:szCs w:val="24"/>
              </w:rPr>
              <w:tab/>
              <w:t xml:space="preserve">в </w:t>
            </w:r>
            <w:r w:rsidR="00627E36" w:rsidRPr="001C4FAB">
              <w:rPr>
                <w:sz w:val="24"/>
                <w:szCs w:val="24"/>
              </w:rPr>
              <w:t>Англии,</w:t>
            </w:r>
            <w:r>
              <w:rPr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Германии,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</w:pPr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2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Западноевропейская</w:t>
            </w:r>
            <w:r w:rsidRPr="001C4FA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FAB">
              <w:rPr>
                <w:sz w:val="24"/>
                <w:szCs w:val="24"/>
              </w:rPr>
              <w:t>лите</w:t>
            </w:r>
            <w:proofErr w:type="spellEnd"/>
            <w:r w:rsidRPr="001C4FAB">
              <w:rPr>
                <w:sz w:val="24"/>
                <w:szCs w:val="24"/>
              </w:rPr>
              <w:t>-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sz w:val="24"/>
                <w:szCs w:val="24"/>
              </w:rPr>
              <w:t>ратура</w:t>
            </w:r>
            <w:proofErr w:type="spellEnd"/>
            <w:proofErr w:type="gramEnd"/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эпохи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Причины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возникновения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lastRenderedPageBreak/>
              <w:t>Возрождения. Возрождение в Англии,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Возрождение</w:t>
            </w:r>
            <w:r w:rsidRPr="001C4FAB">
              <w:rPr>
                <w:sz w:val="24"/>
                <w:szCs w:val="24"/>
              </w:rPr>
              <w:tab/>
              <w:t>в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Германии,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Возрождение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lastRenderedPageBreak/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lastRenderedPageBreak/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lastRenderedPageBreak/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lastRenderedPageBreak/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</w:t>
            </w:r>
            <w:r w:rsidRPr="00DE710C">
              <w:lastRenderedPageBreak/>
              <w:t>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lastRenderedPageBreak/>
              <w:t>3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1C4FAB" w:rsidRDefault="00627E36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Классицизм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sz w:val="24"/>
                <w:szCs w:val="24"/>
              </w:rPr>
              <w:t>западноевро</w:t>
            </w:r>
            <w:proofErr w:type="spellEnd"/>
            <w:r w:rsidRPr="001C4FAB">
              <w:rPr>
                <w:sz w:val="24"/>
                <w:szCs w:val="24"/>
              </w:rPr>
              <w:t>-</w:t>
            </w:r>
          </w:p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proofErr w:type="spellStart"/>
            <w:r w:rsidRPr="001C4FAB">
              <w:rPr>
                <w:sz w:val="24"/>
                <w:szCs w:val="24"/>
              </w:rPr>
              <w:t>пейской</w:t>
            </w:r>
            <w:proofErr w:type="spellEnd"/>
            <w:r w:rsidRPr="001C4FAB">
              <w:rPr>
                <w:spacing w:val="-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13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tabs>
                <w:tab w:val="left" w:pos="866"/>
                <w:tab w:val="left" w:pos="1470"/>
                <w:tab w:val="left" w:pos="2949"/>
                <w:tab w:val="left" w:pos="3309"/>
              </w:tabs>
              <w:ind w:left="-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Классицизм</w:t>
            </w:r>
            <w:r>
              <w:rPr>
                <w:sz w:val="24"/>
                <w:szCs w:val="24"/>
              </w:rPr>
              <w:tab/>
              <w:t xml:space="preserve">в </w:t>
            </w:r>
            <w:r w:rsidR="00627E36" w:rsidRPr="001C4FAB">
              <w:rPr>
                <w:spacing w:val="-1"/>
                <w:sz w:val="24"/>
                <w:szCs w:val="24"/>
              </w:rPr>
              <w:t>Англии.</w:t>
            </w:r>
            <w:r w:rsidR="00627E36" w:rsidRPr="001C4FAB">
              <w:rPr>
                <w:spacing w:val="-57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Тенденции</w:t>
            </w:r>
            <w:r w:rsidR="00627E36" w:rsidRPr="001C4FAB">
              <w:rPr>
                <w:spacing w:val="51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классицизма</w:t>
            </w:r>
            <w:r w:rsidR="00627E36" w:rsidRPr="001C4FAB">
              <w:rPr>
                <w:spacing w:val="49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в</w:t>
            </w:r>
            <w:r w:rsidR="00627E36" w:rsidRPr="001C4FAB">
              <w:rPr>
                <w:spacing w:val="50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немецкой</w:t>
            </w:r>
            <w:r>
              <w:rPr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литературе.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Классицизм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во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Франции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4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8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90"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sz w:val="24"/>
                <w:szCs w:val="24"/>
              </w:rPr>
              <w:t>западно</w:t>
            </w:r>
            <w:proofErr w:type="spellEnd"/>
            <w:r w:rsidRPr="001C4FAB">
              <w:rPr>
                <w:spacing w:val="8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–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европейской</w:t>
            </w:r>
            <w:r w:rsidRPr="001C4FA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3.1.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Идеология</w:t>
            </w:r>
            <w:r w:rsidRPr="001C4FAB">
              <w:rPr>
                <w:spacing w:val="1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Просвещения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как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основа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культуры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18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27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5</w:t>
            </w:r>
          </w:p>
          <w:p w:rsidR="0059078B" w:rsidRPr="00DE710C" w:rsidRDefault="0059078B" w:rsidP="0059078B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8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90"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sz w:val="24"/>
                <w:szCs w:val="24"/>
              </w:rPr>
              <w:t>западно</w:t>
            </w:r>
            <w:proofErr w:type="spellEnd"/>
            <w:r w:rsidRPr="001C4FAB">
              <w:rPr>
                <w:spacing w:val="8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–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европейской</w:t>
            </w:r>
            <w:r w:rsidRPr="001C4FAB">
              <w:rPr>
                <w:sz w:val="24"/>
                <w:szCs w:val="24"/>
              </w:rPr>
              <w:tab/>
              <w:t>и</w:t>
            </w:r>
            <w:r w:rsidRPr="001C4FAB">
              <w:rPr>
                <w:sz w:val="24"/>
                <w:szCs w:val="24"/>
              </w:rPr>
              <w:tab/>
              <w:t>американской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4.1.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Американская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периода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Просвещения.</w:t>
            </w:r>
            <w:r w:rsidRPr="001C4FAB">
              <w:rPr>
                <w:spacing w:val="5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5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Германии.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ind w:left="-34"/>
              <w:jc w:val="both"/>
            </w:pPr>
            <w:r w:rsidRPr="001C4FAB">
              <w:rPr>
                <w:b/>
              </w:rPr>
              <w:t>СРС</w:t>
            </w:r>
            <w:r w:rsidRPr="001C4FAB">
              <w:rPr>
                <w:b/>
                <w:lang w:val="kk-KZ"/>
              </w:rPr>
              <w:t>П</w:t>
            </w:r>
            <w:r w:rsidRPr="001C4FAB">
              <w:rPr>
                <w:b/>
              </w:rPr>
              <w:t xml:space="preserve"> 1</w:t>
            </w:r>
            <w:r w:rsidRPr="001C4FAB">
              <w:t xml:space="preserve"> </w:t>
            </w:r>
          </w:p>
          <w:p w:rsidR="0059078B" w:rsidRPr="001C4FAB" w:rsidRDefault="001C4FAB" w:rsidP="001C4FAB">
            <w:pPr>
              <w:widowControl w:val="0"/>
              <w:tabs>
                <w:tab w:val="left" w:pos="573"/>
              </w:tabs>
              <w:autoSpaceDE w:val="0"/>
              <w:autoSpaceDN w:val="0"/>
              <w:spacing w:before="64"/>
              <w:ind w:left="-34"/>
              <w:jc w:val="both"/>
            </w:pPr>
            <w:r w:rsidRPr="001C4FAB">
              <w:t>Особенности</w:t>
            </w:r>
            <w:r w:rsidRPr="001C4FAB">
              <w:rPr>
                <w:spacing w:val="-1"/>
              </w:rPr>
              <w:t xml:space="preserve"> </w:t>
            </w:r>
            <w:r w:rsidRPr="001C4FAB">
              <w:t>готического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романа</w:t>
            </w:r>
            <w:r w:rsidRPr="001C4FAB">
              <w:rPr>
                <w:spacing w:val="-3"/>
              </w:rPr>
              <w:t xml:space="preserve"> </w:t>
            </w:r>
            <w:proofErr w:type="spellStart"/>
            <w:r w:rsidRPr="001C4FAB">
              <w:t>Уолпола</w:t>
            </w:r>
            <w:proofErr w:type="spellEnd"/>
            <w:r w:rsidRPr="001C4FAB">
              <w:t>,</w:t>
            </w:r>
            <w:r w:rsidRPr="001C4FAB">
              <w:rPr>
                <w:spacing w:val="-2"/>
              </w:rPr>
              <w:t xml:space="preserve"> </w:t>
            </w:r>
            <w:proofErr w:type="spellStart"/>
            <w:r w:rsidRPr="001C4FAB">
              <w:t>Рэдклиф</w:t>
            </w:r>
            <w:proofErr w:type="spellEnd"/>
            <w:r w:rsidRPr="001C4FAB">
              <w:rPr>
                <w:spacing w:val="-4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proofErr w:type="spellStart"/>
            <w:r w:rsidRPr="001C4FAB">
              <w:t>Мэтюрина</w:t>
            </w:r>
            <w:proofErr w:type="spellEnd"/>
            <w:r w:rsidRPr="001C4FAB"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4.1.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eastAsia="en-US"/>
              </w:rPr>
              <w:t>2</w:t>
            </w: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rPr>
                <w:lang w:val="kk-KZ"/>
              </w:rPr>
              <w:t>Логическое задание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snapToGrid w:val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 w:eastAsia="en-US"/>
              </w:rPr>
            </w:pPr>
            <w:r w:rsidRPr="00DE710C">
              <w:rPr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>
              <w:t>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западноевропейской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Своеобразие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эстетики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  <w:r w:rsidRPr="00DE710C">
              <w:rPr>
                <w:lang w:val="kk-KZ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западноевропейской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3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Зарождение</w:t>
            </w:r>
            <w:r w:rsidRPr="001C4FAB">
              <w:rPr>
                <w:sz w:val="24"/>
                <w:szCs w:val="24"/>
              </w:rPr>
              <w:tab/>
              <w:t>американского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Истоки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немецкого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предромантизма. </w:t>
            </w:r>
            <w:r w:rsidRPr="001C4FAB">
              <w:rPr>
                <w:sz w:val="24"/>
                <w:szCs w:val="24"/>
              </w:rPr>
              <w:t>Специфика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французского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>
              <w:lastRenderedPageBreak/>
              <w:t>8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Романтические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реалистические тенденции в западноевропейской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59078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9078B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59078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9078B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59078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Концепции</w:t>
            </w:r>
            <w:r w:rsidRPr="001C4FAB">
              <w:rPr>
                <w:spacing w:val="4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4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 19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Романтические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реалистические тенденции в западноевропейской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</w:t>
            </w:r>
            <w:r w:rsidRPr="001C4FAB">
              <w:rPr>
                <w:sz w:val="24"/>
                <w:szCs w:val="24"/>
              </w:rPr>
              <w:t>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Становление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Развитие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</w:t>
            </w:r>
            <w:r w:rsidRPr="001C4FAB">
              <w:rPr>
                <w:spacing w:val="6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немецкой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Особенности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Основные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направления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литературного процесса в 20 веке 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Западной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Европе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 w:firstLine="60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Литература Англии и США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период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6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 w:rsidRPr="00DE710C">
              <w:t>10</w:t>
            </w:r>
          </w:p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59078B" w:rsidP="001C4FAB">
            <w:pPr>
              <w:pStyle w:val="a6"/>
              <w:spacing w:before="0" w:beforeAutospacing="0" w:after="0" w:afterAutospacing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rPr>
                <w:b/>
                <w:bCs/>
                <w:lang w:val="kk-KZ" w:eastAsia="ar-SA"/>
              </w:rPr>
              <w:t xml:space="preserve">СРСП 2 </w:t>
            </w:r>
          </w:p>
          <w:p w:rsidR="0059078B" w:rsidRPr="001C4FAB" w:rsidRDefault="001C4FAB" w:rsidP="001C4FAB">
            <w:pPr>
              <w:pStyle w:val="a6"/>
              <w:spacing w:before="0" w:beforeAutospacing="0" w:after="0" w:afterAutospacing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t>Демократические</w:t>
            </w:r>
            <w:r w:rsidRPr="001C4FAB">
              <w:rPr>
                <w:spacing w:val="-4"/>
              </w:rPr>
              <w:t xml:space="preserve"> </w:t>
            </w:r>
            <w:r w:rsidRPr="001C4FAB">
              <w:t>взгляды</w:t>
            </w:r>
            <w:r w:rsidRPr="001C4FAB">
              <w:rPr>
                <w:spacing w:val="-3"/>
              </w:rPr>
              <w:t xml:space="preserve"> </w:t>
            </w:r>
            <w:r w:rsidRPr="001C4FAB">
              <w:t>Г.</w:t>
            </w:r>
            <w:r w:rsidRPr="001C4FAB">
              <w:rPr>
                <w:spacing w:val="-2"/>
              </w:rPr>
              <w:t xml:space="preserve"> </w:t>
            </w:r>
            <w:r w:rsidRPr="001C4FAB">
              <w:t>Э.</w:t>
            </w:r>
            <w:r w:rsidRPr="001C4FAB">
              <w:rPr>
                <w:spacing w:val="-2"/>
              </w:rPr>
              <w:t xml:space="preserve"> </w:t>
            </w:r>
            <w:r w:rsidRPr="001C4FAB">
              <w:t>Лессинга.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DE710C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Основные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направления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литературного процесса в 20 веке 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Западной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Европе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Литература Англии и США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 половины 20 века. 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2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</w:t>
            </w:r>
            <w:r w:rsidRPr="001C4FAB">
              <w:rPr>
                <w:spacing w:val="2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История</w:t>
            </w:r>
            <w:r w:rsidRPr="001C4FAB">
              <w:rPr>
                <w:spacing w:val="-2"/>
              </w:rPr>
              <w:t xml:space="preserve"> </w:t>
            </w:r>
            <w:r w:rsidRPr="001C4FAB">
              <w:t>развития</w:t>
            </w:r>
            <w:r w:rsidRPr="001C4FAB">
              <w:rPr>
                <w:spacing w:val="-2"/>
              </w:rPr>
              <w:t xml:space="preserve"> </w:t>
            </w:r>
            <w:r w:rsidRPr="001C4FAB">
              <w:t>драмы</w:t>
            </w:r>
            <w:r w:rsidRPr="001C4FAB">
              <w:rPr>
                <w:spacing w:val="-2"/>
              </w:rPr>
              <w:t xml:space="preserve"> </w:t>
            </w:r>
            <w:r w:rsidRPr="001C4FAB">
              <w:t>в</w:t>
            </w:r>
            <w:r w:rsidRPr="001C4FAB">
              <w:rPr>
                <w:spacing w:val="-3"/>
              </w:rPr>
              <w:t xml:space="preserve"> </w:t>
            </w:r>
            <w:r w:rsidRPr="001C4FAB">
              <w:t>Западной</w:t>
            </w:r>
            <w:r w:rsidRPr="001C4FAB">
              <w:rPr>
                <w:spacing w:val="-1"/>
              </w:rPr>
              <w:t xml:space="preserve"> </w:t>
            </w:r>
            <w:r w:rsidRPr="001C4FAB">
              <w:t>Европе.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Особенности</w:t>
            </w:r>
            <w:r w:rsidRPr="001C4FAB">
              <w:rPr>
                <w:spacing w:val="-3"/>
              </w:rPr>
              <w:t xml:space="preserve"> </w:t>
            </w:r>
            <w:r w:rsidRPr="001C4FAB">
              <w:t>философских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взглядов</w:t>
            </w:r>
            <w:r w:rsidRPr="001C4FAB">
              <w:rPr>
                <w:spacing w:val="-4"/>
              </w:rPr>
              <w:t xml:space="preserve"> </w:t>
            </w:r>
            <w:r w:rsidRPr="001C4FAB">
              <w:t>Декарта.</w:t>
            </w:r>
          </w:p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Социальные</w:t>
            </w:r>
            <w:r w:rsidRPr="001C4FAB">
              <w:rPr>
                <w:spacing w:val="-3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r w:rsidRPr="001C4FAB">
              <w:t>моральные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проблемы</w:t>
            </w:r>
            <w:r w:rsidRPr="001C4FAB">
              <w:rPr>
                <w:spacing w:val="-3"/>
              </w:rPr>
              <w:t xml:space="preserve"> </w:t>
            </w:r>
            <w:r w:rsidRPr="001C4FAB">
              <w:t>в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произведениях</w:t>
            </w:r>
            <w:r w:rsidRPr="001C4FAB">
              <w:rPr>
                <w:spacing w:val="1"/>
              </w:rPr>
              <w:t xml:space="preserve"> </w:t>
            </w:r>
            <w:r w:rsidRPr="001C4FAB">
              <w:t>Дж.</w:t>
            </w:r>
            <w:r w:rsidRPr="001C4FAB">
              <w:rPr>
                <w:spacing w:val="-2"/>
              </w:rPr>
              <w:t xml:space="preserve"> </w:t>
            </w:r>
            <w:r w:rsidRPr="001C4FAB">
              <w:t>Баньяна</w:t>
            </w:r>
            <w:r w:rsidRPr="001C4FAB">
              <w:rPr>
                <w:spacing w:val="-3"/>
              </w:rPr>
              <w:t xml:space="preserve"> </w:t>
            </w:r>
            <w:r w:rsidRPr="001C4FAB">
              <w:t>и</w:t>
            </w:r>
            <w:r w:rsidRPr="001C4FAB">
              <w:rPr>
                <w:spacing w:val="-4"/>
              </w:rPr>
              <w:t xml:space="preserve"> </w:t>
            </w:r>
            <w:proofErr w:type="spellStart"/>
            <w:r w:rsidRPr="001C4FAB">
              <w:t>Дж.Драйдена</w:t>
            </w:r>
            <w:proofErr w:type="spellEnd"/>
            <w:r w:rsidRPr="001C4FAB">
              <w:t>.</w:t>
            </w:r>
            <w:r>
              <w:t xml:space="preserve"> </w:t>
            </w:r>
            <w:r w:rsidRPr="001C4FAB">
              <w:t>Томас</w:t>
            </w:r>
            <w:r w:rsidRPr="001C4FAB">
              <w:rPr>
                <w:spacing w:val="-4"/>
              </w:rPr>
              <w:t xml:space="preserve"> </w:t>
            </w:r>
            <w:r w:rsidRPr="001C4FAB">
              <w:lastRenderedPageBreak/>
              <w:t>Манн</w:t>
            </w:r>
            <w:r w:rsidRPr="001C4FAB">
              <w:rPr>
                <w:spacing w:val="-1"/>
              </w:rPr>
              <w:t xml:space="preserve"> </w:t>
            </w:r>
            <w:r w:rsidRPr="001C4FAB">
              <w:t>–</w:t>
            </w:r>
            <w:r w:rsidRPr="001C4FAB">
              <w:rPr>
                <w:spacing w:val="-2"/>
              </w:rPr>
              <w:t xml:space="preserve"> </w:t>
            </w:r>
            <w:r w:rsidRPr="001C4FAB">
              <w:t>летописец</w:t>
            </w:r>
            <w:r w:rsidRPr="001C4FAB">
              <w:rPr>
                <w:spacing w:val="-1"/>
              </w:rPr>
              <w:t xml:space="preserve"> </w:t>
            </w:r>
            <w:r w:rsidRPr="001C4FAB">
              <w:t>своей</w:t>
            </w:r>
            <w:r w:rsidRPr="001C4FAB">
              <w:rPr>
                <w:spacing w:val="-2"/>
              </w:rPr>
              <w:t xml:space="preserve"> </w:t>
            </w:r>
            <w:r w:rsidRPr="001C4FAB">
              <w:t>эпохи</w:t>
            </w:r>
            <w:r w:rsidRPr="001C4FAB">
              <w:rPr>
                <w:spacing w:val="-1"/>
              </w:rPr>
              <w:t xml:space="preserve"> </w:t>
            </w:r>
            <w:r w:rsidRPr="001C4FAB">
              <w:t>и</w:t>
            </w:r>
            <w:r w:rsidRPr="001C4FAB">
              <w:rPr>
                <w:spacing w:val="-4"/>
              </w:rPr>
              <w:t xml:space="preserve"> </w:t>
            </w:r>
            <w:r w:rsidRPr="001C4FAB">
              <w:t>защитник</w:t>
            </w:r>
            <w:r w:rsidRPr="001C4FAB">
              <w:rPr>
                <w:spacing w:val="-1"/>
              </w:rPr>
              <w:t xml:space="preserve"> </w:t>
            </w:r>
            <w:r w:rsidRPr="001C4FAB">
              <w:t>человеческих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ценностей.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lastRenderedPageBreak/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Национальные</w:t>
            </w:r>
            <w:r w:rsidRPr="001C4FAB">
              <w:rPr>
                <w:spacing w:val="-5"/>
              </w:rPr>
              <w:t xml:space="preserve"> </w:t>
            </w:r>
            <w:r w:rsidRPr="001C4FAB">
              <w:t>особенности</w:t>
            </w:r>
            <w:r w:rsidRPr="001C4FAB">
              <w:rPr>
                <w:spacing w:val="-2"/>
              </w:rPr>
              <w:t xml:space="preserve"> </w:t>
            </w:r>
            <w:r w:rsidRPr="001C4FAB">
              <w:t>английского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предромантизма.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Кельтское</w:t>
            </w:r>
            <w:r w:rsidRPr="001C4FAB">
              <w:rPr>
                <w:spacing w:val="-3"/>
              </w:rPr>
              <w:t xml:space="preserve"> </w:t>
            </w:r>
            <w:r w:rsidRPr="001C4FAB">
              <w:t>Возрождение</w:t>
            </w:r>
            <w:r w:rsidRPr="001C4FAB">
              <w:rPr>
                <w:spacing w:val="-3"/>
              </w:rPr>
              <w:t xml:space="preserve"> </w:t>
            </w:r>
            <w:r w:rsidRPr="001C4FAB">
              <w:t>и его</w:t>
            </w:r>
            <w:r w:rsidRPr="001C4FAB">
              <w:rPr>
                <w:spacing w:val="-3"/>
              </w:rPr>
              <w:t xml:space="preserve"> </w:t>
            </w:r>
            <w:r w:rsidRPr="001C4FAB">
              <w:t>роль</w:t>
            </w:r>
            <w:r w:rsidRPr="001C4FAB">
              <w:rPr>
                <w:spacing w:val="-1"/>
              </w:rPr>
              <w:t xml:space="preserve"> </w:t>
            </w:r>
            <w:r w:rsidRPr="001C4FAB">
              <w:t>в</w:t>
            </w:r>
            <w:r w:rsidRPr="001C4FAB">
              <w:rPr>
                <w:spacing w:val="-2"/>
              </w:rPr>
              <w:t xml:space="preserve"> </w:t>
            </w:r>
            <w:r w:rsidRPr="001C4FAB">
              <w:t>формировании</w:t>
            </w:r>
            <w:r w:rsidRPr="001C4FAB">
              <w:rPr>
                <w:spacing w:val="-1"/>
              </w:rPr>
              <w:t xml:space="preserve"> </w:t>
            </w:r>
            <w:r w:rsidRPr="001C4FAB">
              <w:t>эстетики</w:t>
            </w:r>
            <w:r w:rsidRPr="001C4FAB">
              <w:rPr>
                <w:spacing w:val="-4"/>
              </w:rPr>
              <w:t xml:space="preserve"> </w:t>
            </w:r>
            <w:r w:rsidRPr="001C4FAB">
              <w:t>предромантизма.</w:t>
            </w:r>
            <w:r>
              <w:t xml:space="preserve"> </w:t>
            </w:r>
            <w:r w:rsidRPr="001C4FAB">
              <w:t>Сентиментализм</w:t>
            </w:r>
            <w:r w:rsidRPr="001C4FAB">
              <w:rPr>
                <w:spacing w:val="-3"/>
              </w:rPr>
              <w:t xml:space="preserve"> </w:t>
            </w:r>
            <w:r w:rsidRPr="001C4FAB">
              <w:t>как</w:t>
            </w:r>
            <w:r w:rsidRPr="001C4FAB">
              <w:rPr>
                <w:spacing w:val="-4"/>
              </w:rPr>
              <w:t xml:space="preserve"> </w:t>
            </w:r>
            <w:r w:rsidRPr="001C4FAB">
              <w:t>компонент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предромантизма.</w:t>
            </w:r>
            <w:r>
              <w:t xml:space="preserve"> </w:t>
            </w:r>
            <w:r w:rsidRPr="001C4FAB">
              <w:t>Философско-эстетические</w:t>
            </w:r>
            <w:r w:rsidRPr="001C4FAB">
              <w:rPr>
                <w:spacing w:val="-3"/>
              </w:rPr>
              <w:t xml:space="preserve"> </w:t>
            </w:r>
            <w:r w:rsidRPr="001C4FAB">
              <w:t>взгляды</w:t>
            </w:r>
            <w:r w:rsidRPr="001C4FAB">
              <w:rPr>
                <w:spacing w:val="-2"/>
              </w:rPr>
              <w:t xml:space="preserve"> </w:t>
            </w:r>
            <w:r w:rsidRPr="001C4FAB">
              <w:t>Ж.</w:t>
            </w:r>
            <w:r w:rsidRPr="001C4FAB">
              <w:rPr>
                <w:spacing w:val="-4"/>
              </w:rPr>
              <w:t xml:space="preserve"> </w:t>
            </w:r>
            <w:r w:rsidRPr="001C4FAB">
              <w:t>Ж.</w:t>
            </w:r>
            <w:r w:rsidRPr="001C4FAB">
              <w:rPr>
                <w:spacing w:val="-1"/>
              </w:rPr>
              <w:t xml:space="preserve"> </w:t>
            </w:r>
            <w:r w:rsidRPr="001C4FAB">
              <w:t>Руссо.</w:t>
            </w:r>
            <w:r>
              <w:t xml:space="preserve">  </w:t>
            </w:r>
            <w:r w:rsidRPr="001C4FAB">
              <w:t>Особенности</w:t>
            </w:r>
            <w:r w:rsidRPr="001C4FAB">
              <w:rPr>
                <w:spacing w:val="-1"/>
              </w:rPr>
              <w:t xml:space="preserve"> </w:t>
            </w:r>
            <w:r w:rsidRPr="001C4FAB">
              <w:t>восприятия</w:t>
            </w:r>
            <w:r w:rsidRPr="001C4FAB">
              <w:rPr>
                <w:spacing w:val="-1"/>
              </w:rPr>
              <w:t xml:space="preserve"> </w:t>
            </w:r>
            <w:r w:rsidRPr="001C4FAB">
              <w:t>готического</w:t>
            </w:r>
            <w:r w:rsidRPr="001C4FAB">
              <w:rPr>
                <w:spacing w:val="-2"/>
              </w:rPr>
              <w:t xml:space="preserve"> </w:t>
            </w:r>
            <w:r w:rsidRPr="001C4FAB">
              <w:t>во</w:t>
            </w:r>
            <w:r w:rsidRPr="001C4FAB">
              <w:rPr>
                <w:spacing w:val="-1"/>
              </w:rPr>
              <w:t xml:space="preserve"> </w:t>
            </w:r>
            <w:r w:rsidRPr="001C4FAB">
              <w:t>Франции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Движение «Буря</w:t>
            </w:r>
            <w:r w:rsidRPr="001C4FAB">
              <w:rPr>
                <w:spacing w:val="-4"/>
              </w:rPr>
              <w:t xml:space="preserve"> </w:t>
            </w:r>
            <w:r w:rsidRPr="001C4FAB">
              <w:t>и</w:t>
            </w:r>
            <w:r w:rsidRPr="001C4FAB">
              <w:rPr>
                <w:spacing w:val="-2"/>
              </w:rPr>
              <w:t xml:space="preserve"> </w:t>
            </w:r>
            <w:r w:rsidRPr="001C4FAB">
              <w:t>натиск».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1040"/>
                <w:tab w:val="left" w:pos="1041"/>
              </w:tabs>
              <w:autoSpaceDE w:val="0"/>
              <w:autoSpaceDN w:val="0"/>
              <w:spacing w:after="0" w:line="240" w:lineRule="auto"/>
              <w:ind w:left="-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AB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C4F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разбойников</w:t>
            </w:r>
            <w:r w:rsidRPr="001C4F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и её</w:t>
            </w:r>
            <w:r w:rsidRPr="001C4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эволюция</w:t>
            </w:r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(К.</w:t>
            </w:r>
            <w:r w:rsidRPr="001C4F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А.</w:t>
            </w:r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FAB">
              <w:rPr>
                <w:rFonts w:ascii="Times New Roman" w:hAnsi="Times New Roman"/>
                <w:sz w:val="24"/>
                <w:szCs w:val="24"/>
              </w:rPr>
              <w:t>Вульпиус,Ф</w:t>
            </w:r>
            <w:proofErr w:type="spellEnd"/>
            <w:r w:rsidRPr="001C4F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Шиллер).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«Фауст,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его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жизнь,</w:t>
            </w:r>
            <w:r w:rsidRPr="001C4FAB">
              <w:rPr>
                <w:spacing w:val="5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деяния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нисхождение</w:t>
            </w:r>
            <w:r w:rsidRPr="001C4FAB">
              <w:rPr>
                <w:spacing w:val="4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4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ад»</w:t>
            </w:r>
            <w:r w:rsidRPr="001C4FAB">
              <w:rPr>
                <w:spacing w:val="4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Ф.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М.</w:t>
            </w:r>
            <w:r w:rsidRPr="001C4FAB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1C4FAB">
              <w:rPr>
                <w:sz w:val="24"/>
                <w:szCs w:val="24"/>
              </w:rPr>
              <w:t>Клингера</w:t>
            </w:r>
            <w:proofErr w:type="spellEnd"/>
            <w:r w:rsidRPr="001C4FAB">
              <w:rPr>
                <w:sz w:val="24"/>
                <w:szCs w:val="24"/>
              </w:rPr>
              <w:t>.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Оригинальность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трактовки образа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Фауста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 w:rsidRPr="00DE710C">
              <w:t>15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Социально-исторические</w:t>
            </w:r>
            <w:r w:rsidRPr="001C4FAB">
              <w:rPr>
                <w:spacing w:val="-5"/>
              </w:rPr>
              <w:t xml:space="preserve"> </w:t>
            </w:r>
            <w:r w:rsidRPr="001C4FAB">
              <w:t>проблемы</w:t>
            </w:r>
            <w:r w:rsidRPr="001C4FAB">
              <w:rPr>
                <w:spacing w:val="-4"/>
              </w:rPr>
              <w:t xml:space="preserve"> </w:t>
            </w:r>
            <w:r w:rsidRPr="001C4FAB">
              <w:t>в</w:t>
            </w:r>
            <w:r w:rsidRPr="001C4FAB">
              <w:rPr>
                <w:spacing w:val="-4"/>
              </w:rPr>
              <w:t xml:space="preserve"> </w:t>
            </w:r>
            <w:r w:rsidRPr="001C4FAB">
              <w:t>американской</w:t>
            </w:r>
            <w:r w:rsidRPr="001C4FAB">
              <w:rPr>
                <w:spacing w:val="-3"/>
              </w:rPr>
              <w:t xml:space="preserve"> </w:t>
            </w:r>
            <w:r w:rsidRPr="001C4FAB">
              <w:t>аболиционистской</w:t>
            </w:r>
            <w:r w:rsidRPr="001C4FAB">
              <w:rPr>
                <w:spacing w:val="-2"/>
              </w:rPr>
              <w:t xml:space="preserve"> </w:t>
            </w:r>
            <w:r w:rsidRPr="001C4FAB"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Взгляд</w:t>
            </w:r>
            <w:r w:rsidRPr="001C4FAB">
              <w:rPr>
                <w:spacing w:val="-3"/>
              </w:rPr>
              <w:t xml:space="preserve"> </w:t>
            </w:r>
            <w:r w:rsidRPr="001C4FAB">
              <w:t>английских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модернистов</w:t>
            </w:r>
            <w:r w:rsidRPr="001C4FAB">
              <w:rPr>
                <w:spacing w:val="-3"/>
              </w:rPr>
              <w:t xml:space="preserve"> </w:t>
            </w:r>
            <w:r w:rsidRPr="001C4FAB">
              <w:t>на</w:t>
            </w:r>
            <w:r w:rsidRPr="001C4FAB">
              <w:rPr>
                <w:spacing w:val="-4"/>
              </w:rPr>
              <w:t xml:space="preserve"> </w:t>
            </w:r>
            <w:r w:rsidRPr="001C4FAB">
              <w:t>окружающий</w:t>
            </w:r>
            <w:r w:rsidRPr="001C4FAB">
              <w:rPr>
                <w:spacing w:val="-1"/>
              </w:rPr>
              <w:t xml:space="preserve"> </w:t>
            </w:r>
            <w:r w:rsidRPr="001C4FAB">
              <w:t>мир</w:t>
            </w:r>
            <w:r w:rsidRPr="001C4FAB">
              <w:rPr>
                <w:spacing w:val="-5"/>
              </w:rPr>
              <w:t xml:space="preserve"> </w:t>
            </w:r>
            <w:r w:rsidRPr="001C4FAB">
              <w:t>и</w:t>
            </w:r>
            <w:r w:rsidRPr="001C4FAB">
              <w:rPr>
                <w:spacing w:val="-2"/>
              </w:rPr>
              <w:t xml:space="preserve"> </w:t>
            </w:r>
            <w:r w:rsidRPr="001C4FAB">
              <w:t>литературу.</w:t>
            </w:r>
            <w:r>
              <w:t xml:space="preserve"> </w:t>
            </w:r>
            <w:r w:rsidRPr="001C4FAB">
              <w:t>Экзистенциалистская</w:t>
            </w:r>
            <w:r w:rsidRPr="001C4FAB">
              <w:rPr>
                <w:spacing w:val="-2"/>
              </w:rPr>
              <w:t xml:space="preserve"> </w:t>
            </w:r>
            <w:r w:rsidRPr="001C4FAB">
              <w:t>философия</w:t>
            </w:r>
            <w:r w:rsidRPr="001C4FAB">
              <w:rPr>
                <w:spacing w:val="-2"/>
              </w:rPr>
              <w:t xml:space="preserve"> </w:t>
            </w:r>
            <w:r w:rsidRPr="001C4FAB">
              <w:t>в</w:t>
            </w:r>
            <w:r w:rsidRPr="001C4FAB">
              <w:rPr>
                <w:spacing w:val="-2"/>
              </w:rPr>
              <w:t xml:space="preserve"> </w:t>
            </w:r>
            <w:r w:rsidRPr="001C4FAB">
              <w:t>романе</w:t>
            </w:r>
            <w:r w:rsidRPr="001C4FAB">
              <w:rPr>
                <w:spacing w:val="-3"/>
              </w:rPr>
              <w:t xml:space="preserve"> </w:t>
            </w:r>
            <w:r w:rsidRPr="001C4FAB">
              <w:t>А.</w:t>
            </w:r>
            <w:r w:rsidRPr="001C4FAB">
              <w:rPr>
                <w:spacing w:val="-1"/>
              </w:rPr>
              <w:t xml:space="preserve"> </w:t>
            </w:r>
            <w:r w:rsidRPr="001C4FAB">
              <w:t>Камю</w:t>
            </w:r>
            <w:r w:rsidRPr="001C4FAB">
              <w:rPr>
                <w:spacing w:val="3"/>
              </w:rPr>
              <w:t xml:space="preserve"> </w:t>
            </w:r>
            <w:r w:rsidRPr="001C4FAB">
              <w:t>«Посторонний»</w:t>
            </w:r>
            <w:r w:rsidRPr="001C4FAB">
              <w:rPr>
                <w:spacing w:val="-6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r w:rsidRPr="001C4FAB">
              <w:t>причины</w:t>
            </w:r>
          </w:p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трагизма</w:t>
            </w:r>
            <w:r w:rsidRPr="001C4FAB">
              <w:rPr>
                <w:spacing w:val="-4"/>
              </w:rPr>
              <w:t xml:space="preserve"> </w:t>
            </w:r>
            <w:r w:rsidRPr="001C4FAB">
              <w:t>главного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героя.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СРСП 3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FAB" w:rsidRPr="001C4FAB" w:rsidRDefault="001C4FAB" w:rsidP="001C4FAB">
            <w:pPr>
              <w:widowControl w:val="0"/>
              <w:tabs>
                <w:tab w:val="left" w:pos="693"/>
              </w:tabs>
              <w:autoSpaceDE w:val="0"/>
              <w:autoSpaceDN w:val="0"/>
              <w:ind w:left="-34"/>
              <w:jc w:val="both"/>
            </w:pPr>
            <w:r w:rsidRPr="001C4FAB">
              <w:t>Интимно-лирическая</w:t>
            </w:r>
            <w:r w:rsidRPr="001C4FAB">
              <w:rPr>
                <w:spacing w:val="-4"/>
              </w:rPr>
              <w:t xml:space="preserve"> </w:t>
            </w:r>
            <w:r w:rsidRPr="001C4FAB">
              <w:t>тематика</w:t>
            </w:r>
            <w:r w:rsidRPr="001C4FAB">
              <w:rPr>
                <w:spacing w:val="-6"/>
              </w:rPr>
              <w:t xml:space="preserve"> </w:t>
            </w:r>
            <w:r w:rsidRPr="001C4FAB">
              <w:t>романа</w:t>
            </w:r>
            <w:r w:rsidRPr="001C4FAB">
              <w:rPr>
                <w:spacing w:val="-4"/>
              </w:rPr>
              <w:t xml:space="preserve"> </w:t>
            </w:r>
            <w:r w:rsidRPr="001C4FAB">
              <w:t>Гёте: «Страдания</w:t>
            </w:r>
            <w:r w:rsidRPr="001C4FAB">
              <w:rPr>
                <w:spacing w:val="-3"/>
              </w:rPr>
              <w:t xml:space="preserve"> </w:t>
            </w:r>
            <w:r w:rsidRPr="001C4FAB">
              <w:t>молодого</w:t>
            </w:r>
            <w:r w:rsidRPr="001C4FAB">
              <w:rPr>
                <w:spacing w:val="-4"/>
              </w:rPr>
              <w:t xml:space="preserve"> </w:t>
            </w:r>
            <w:r w:rsidRPr="001C4FAB">
              <w:t>Вертера».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DE710C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roofErr w:type="spellStart"/>
            <w:r w:rsidRPr="00DE710C">
              <w:t>Видеолекция</w:t>
            </w:r>
            <w:proofErr w:type="spellEnd"/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</w:tbl>
    <w:p w:rsidR="00950F6F" w:rsidRPr="00DE710C" w:rsidRDefault="00950F6F" w:rsidP="00D03600">
      <w:pPr>
        <w:jc w:val="both"/>
      </w:pP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[С о к </w:t>
      </w:r>
      <w:proofErr w:type="gramStart"/>
      <w:r w:rsidRPr="00D03600">
        <w:rPr>
          <w:sz w:val="18"/>
          <w:szCs w:val="18"/>
        </w:rPr>
        <w:t>р</w:t>
      </w:r>
      <w:proofErr w:type="gramEnd"/>
      <w:r w:rsidRPr="00D03600">
        <w:rPr>
          <w:sz w:val="18"/>
          <w:szCs w:val="18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D03600" w:rsidRDefault="00950F6F" w:rsidP="00D03600">
      <w:pPr>
        <w:rPr>
          <w:sz w:val="18"/>
          <w:szCs w:val="18"/>
        </w:rPr>
      </w:pPr>
      <w:proofErr w:type="gramStart"/>
      <w:r w:rsidRPr="00D03600">
        <w:rPr>
          <w:sz w:val="18"/>
          <w:szCs w:val="18"/>
        </w:rPr>
        <w:t>З</w:t>
      </w:r>
      <w:proofErr w:type="gramEnd"/>
      <w:r w:rsidRPr="00D03600">
        <w:rPr>
          <w:sz w:val="18"/>
          <w:szCs w:val="18"/>
        </w:rPr>
        <w:t xml:space="preserve"> а м е ч а н и я: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>- Форма проведения Л и ПЗ</w:t>
      </w:r>
      <w:r w:rsidRPr="00D03600">
        <w:rPr>
          <w:b/>
          <w:sz w:val="18"/>
          <w:szCs w:val="18"/>
        </w:rPr>
        <w:t>:</w:t>
      </w:r>
      <w:r w:rsidRPr="00D03600">
        <w:rPr>
          <w:sz w:val="18"/>
          <w:szCs w:val="18"/>
        </w:rPr>
        <w:t xml:space="preserve"> </w:t>
      </w:r>
      <w:proofErr w:type="spellStart"/>
      <w:r w:rsidRPr="00D03600">
        <w:rPr>
          <w:sz w:val="18"/>
          <w:szCs w:val="18"/>
        </w:rPr>
        <w:t>вебинар</w:t>
      </w:r>
      <w:proofErr w:type="spellEnd"/>
      <w:r w:rsidRPr="00D03600">
        <w:rPr>
          <w:sz w:val="18"/>
          <w:szCs w:val="18"/>
        </w:rPr>
        <w:t xml:space="preserve"> в </w:t>
      </w:r>
      <w:r w:rsidRPr="00D03600">
        <w:rPr>
          <w:sz w:val="18"/>
          <w:szCs w:val="18"/>
          <w:lang w:val="en-US"/>
        </w:rPr>
        <w:t>MS</w:t>
      </w:r>
      <w:r w:rsidRPr="00D03600">
        <w:rPr>
          <w:sz w:val="18"/>
          <w:szCs w:val="18"/>
        </w:rPr>
        <w:t xml:space="preserve"> </w:t>
      </w:r>
      <w:r w:rsidRPr="00D03600">
        <w:rPr>
          <w:sz w:val="18"/>
          <w:szCs w:val="18"/>
          <w:lang w:val="en-US"/>
        </w:rPr>
        <w:t>Teams</w:t>
      </w:r>
      <w:r w:rsidRPr="00D03600">
        <w:rPr>
          <w:sz w:val="18"/>
          <w:szCs w:val="18"/>
        </w:rPr>
        <w:t>/</w:t>
      </w:r>
      <w:r w:rsidRPr="00D03600">
        <w:rPr>
          <w:sz w:val="18"/>
          <w:szCs w:val="18"/>
          <w:lang w:val="en-US"/>
        </w:rPr>
        <w:t>Zoom</w:t>
      </w:r>
      <w:r w:rsidRPr="00D03600">
        <w:rPr>
          <w:b/>
          <w:sz w:val="18"/>
          <w:szCs w:val="18"/>
        </w:rPr>
        <w:t xml:space="preserve"> </w:t>
      </w:r>
      <w:r w:rsidRPr="00D03600">
        <w:rPr>
          <w:sz w:val="18"/>
          <w:szCs w:val="18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D03600" w:rsidRDefault="00950F6F" w:rsidP="00D03600">
      <w:pPr>
        <w:jc w:val="both"/>
        <w:rPr>
          <w:b/>
          <w:sz w:val="18"/>
          <w:szCs w:val="18"/>
        </w:rPr>
      </w:pPr>
      <w:r w:rsidRPr="00D03600">
        <w:rPr>
          <w:sz w:val="18"/>
          <w:szCs w:val="18"/>
        </w:rPr>
        <w:t>- Форма проведения КР</w:t>
      </w:r>
      <w:r w:rsidRPr="00D03600">
        <w:rPr>
          <w:b/>
          <w:sz w:val="18"/>
          <w:szCs w:val="18"/>
        </w:rPr>
        <w:t xml:space="preserve">: </w:t>
      </w:r>
      <w:proofErr w:type="spellStart"/>
      <w:r w:rsidRPr="00D03600">
        <w:rPr>
          <w:sz w:val="18"/>
          <w:szCs w:val="18"/>
        </w:rPr>
        <w:t>вебинар</w:t>
      </w:r>
      <w:proofErr w:type="spellEnd"/>
      <w:r w:rsidRPr="00D03600">
        <w:rPr>
          <w:sz w:val="18"/>
          <w:szCs w:val="18"/>
        </w:rPr>
        <w:t xml:space="preserve"> (по окончании студенты сдают </w:t>
      </w:r>
      <w:proofErr w:type="spellStart"/>
      <w:r w:rsidRPr="00D03600">
        <w:rPr>
          <w:sz w:val="18"/>
          <w:szCs w:val="18"/>
        </w:rPr>
        <w:t>скрины</w:t>
      </w:r>
      <w:proofErr w:type="spellEnd"/>
      <w:r w:rsidRPr="00D03600">
        <w:rPr>
          <w:sz w:val="18"/>
          <w:szCs w:val="18"/>
        </w:rPr>
        <w:t xml:space="preserve"> работ старосте, староста высылает их преподавателю) / тест в СДО </w:t>
      </w:r>
      <w:r w:rsidRPr="00D03600">
        <w:rPr>
          <w:sz w:val="18"/>
          <w:szCs w:val="18"/>
          <w:lang w:val="en-US"/>
        </w:rPr>
        <w:t>Moodle</w:t>
      </w:r>
      <w:r w:rsidRPr="00D03600">
        <w:rPr>
          <w:sz w:val="18"/>
          <w:szCs w:val="18"/>
        </w:rPr>
        <w:t xml:space="preserve">. </w:t>
      </w:r>
      <w:r w:rsidRPr="00D03600">
        <w:rPr>
          <w:b/>
          <w:sz w:val="18"/>
          <w:szCs w:val="18"/>
        </w:rPr>
        <w:t xml:space="preserve">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- Все материалы курса (Л, ВС, ТЗ, ИЗ и т.п.) см. по ссылке (см. Литература и ресурсы, п. 6).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- После каждого </w:t>
      </w:r>
      <w:proofErr w:type="spellStart"/>
      <w:r w:rsidRPr="00D03600">
        <w:rPr>
          <w:sz w:val="18"/>
          <w:szCs w:val="18"/>
        </w:rPr>
        <w:t>дедлайна</w:t>
      </w:r>
      <w:proofErr w:type="spellEnd"/>
      <w:r w:rsidRPr="00D03600">
        <w:rPr>
          <w:sz w:val="18"/>
          <w:szCs w:val="18"/>
        </w:rPr>
        <w:t xml:space="preserve"> открываются задания следующей недели.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- Задания для КР преподаватель выдает в начале </w:t>
      </w:r>
      <w:proofErr w:type="spellStart"/>
      <w:r w:rsidRPr="00D03600">
        <w:rPr>
          <w:sz w:val="18"/>
          <w:szCs w:val="18"/>
        </w:rPr>
        <w:t>вебинара</w:t>
      </w:r>
      <w:proofErr w:type="spellEnd"/>
      <w:r w:rsidRPr="00D03600">
        <w:rPr>
          <w:sz w:val="18"/>
          <w:szCs w:val="18"/>
        </w:rPr>
        <w:t>.]</w:t>
      </w:r>
    </w:p>
    <w:p w:rsidR="00134861" w:rsidRPr="00D03600" w:rsidRDefault="00134861" w:rsidP="00D03600">
      <w:pPr>
        <w:jc w:val="both"/>
        <w:rPr>
          <w:sz w:val="18"/>
          <w:szCs w:val="18"/>
        </w:rPr>
      </w:pPr>
    </w:p>
    <w:p w:rsidR="00DE710C" w:rsidRDefault="00DE710C" w:rsidP="00D03600">
      <w:pPr>
        <w:jc w:val="both"/>
      </w:pPr>
    </w:p>
    <w:p w:rsidR="00DE710C" w:rsidRPr="00DE710C" w:rsidRDefault="00DE710C" w:rsidP="00D03600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F57C0" w:rsidRPr="00DE710C" w:rsidTr="00AC7689">
        <w:trPr>
          <w:trHeight w:val="210"/>
        </w:trPr>
        <w:tc>
          <w:tcPr>
            <w:tcW w:w="436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r w:rsidRPr="00DE710C">
              <w:rPr>
                <w:b/>
              </w:rPr>
              <w:t xml:space="preserve">Декан                                                       </w:t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proofErr w:type="spellStart"/>
            <w:r w:rsidRPr="00DE710C">
              <w:rPr>
                <w:b/>
              </w:rPr>
              <w:t>Джолдасбекова</w:t>
            </w:r>
            <w:proofErr w:type="spellEnd"/>
            <w:r w:rsidRPr="00DE710C">
              <w:rPr>
                <w:b/>
              </w:rPr>
              <w:t xml:space="preserve"> Б.У.</w:t>
            </w:r>
          </w:p>
        </w:tc>
      </w:tr>
      <w:tr w:rsidR="006332E7" w:rsidRPr="00DE710C" w:rsidTr="00AC7689">
        <w:trPr>
          <w:trHeight w:val="283"/>
        </w:trPr>
        <w:tc>
          <w:tcPr>
            <w:tcW w:w="436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r w:rsidRPr="00DE710C">
              <w:rPr>
                <w:b/>
              </w:rPr>
              <w:t xml:space="preserve">Председатель </w:t>
            </w:r>
            <w:proofErr w:type="spellStart"/>
            <w:r w:rsidRPr="00DE710C">
              <w:rPr>
                <w:b/>
              </w:rPr>
              <w:t>методбюро</w:t>
            </w:r>
            <w:proofErr w:type="spellEnd"/>
            <w:r w:rsidRPr="00DE710C">
              <w:rPr>
                <w:b/>
              </w:rPr>
              <w:tab/>
            </w:r>
            <w:r w:rsidRPr="00DE710C">
              <w:rPr>
                <w:b/>
              </w:rPr>
              <w:tab/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D03600" w:rsidP="00D03600">
            <w:pPr>
              <w:spacing w:after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Сагындыков</w:t>
            </w:r>
            <w:proofErr w:type="spellEnd"/>
            <w:r>
              <w:rPr>
                <w:b/>
              </w:rPr>
              <w:t xml:space="preserve"> Н.Б.</w:t>
            </w:r>
          </w:p>
        </w:tc>
      </w:tr>
      <w:tr w:rsidR="006332E7" w:rsidRPr="00DE710C" w:rsidTr="00AC7689">
        <w:trPr>
          <w:trHeight w:val="243"/>
        </w:trPr>
        <w:tc>
          <w:tcPr>
            <w:tcW w:w="4361" w:type="dxa"/>
          </w:tcPr>
          <w:p w:rsidR="00EF57C0" w:rsidRPr="00DE710C" w:rsidRDefault="00AC7689" w:rsidP="00D03600">
            <w:pPr>
              <w:spacing w:after="120"/>
              <w:rPr>
                <w:b/>
              </w:rPr>
            </w:pPr>
            <w:r w:rsidRPr="00DE710C">
              <w:rPr>
                <w:b/>
              </w:rPr>
              <w:t>Заведую</w:t>
            </w:r>
            <w:r w:rsidR="00EF57C0" w:rsidRPr="00DE710C">
              <w:rPr>
                <w:b/>
              </w:rPr>
              <w:t>щий кафедрой</w:t>
            </w:r>
            <w:r w:rsidR="00EF57C0" w:rsidRPr="00DE710C">
              <w:rPr>
                <w:b/>
              </w:rPr>
              <w:tab/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6722D0" w:rsidP="00D03600">
            <w:pPr>
              <w:spacing w:after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Макатаева</w:t>
            </w:r>
            <w:proofErr w:type="spellEnd"/>
            <w:r>
              <w:rPr>
                <w:b/>
              </w:rPr>
              <w:t xml:space="preserve"> Ш</w:t>
            </w:r>
            <w:bookmarkStart w:id="0" w:name="_GoBack"/>
            <w:bookmarkEnd w:id="0"/>
            <w:r w:rsidR="00EF57C0" w:rsidRPr="00DE710C">
              <w:rPr>
                <w:b/>
              </w:rPr>
              <w:t>.М.</w:t>
            </w:r>
          </w:p>
        </w:tc>
      </w:tr>
    </w:tbl>
    <w:p w:rsidR="00950F6F" w:rsidRPr="00DE710C" w:rsidRDefault="00950F6F" w:rsidP="00D03600">
      <w:pPr>
        <w:rPr>
          <w:lang w:val="kk-KZ"/>
        </w:rPr>
      </w:pPr>
    </w:p>
    <w:sectPr w:rsidR="00950F6F" w:rsidRPr="00DE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B"/>
    <w:multiLevelType w:val="multilevel"/>
    <w:tmpl w:val="0000000A"/>
    <w:lvl w:ilvl="0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8B66030"/>
    <w:multiLevelType w:val="hybridMultilevel"/>
    <w:tmpl w:val="A84016B0"/>
    <w:lvl w:ilvl="0" w:tplc="A000A082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627E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EFC2E4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8B70DF5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7A385D7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D80E201A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92E6DEA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1F788992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B248D8E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6">
    <w:nsid w:val="0D48398A"/>
    <w:multiLevelType w:val="hybridMultilevel"/>
    <w:tmpl w:val="612C3F52"/>
    <w:lvl w:ilvl="0" w:tplc="BCA81F6E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3CA6962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CB426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6D2693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204C5DA4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39ED28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C7232C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E4FAF48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E326A794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7">
    <w:nsid w:val="10E54FE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8">
    <w:nsid w:val="2EFA58F2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9">
    <w:nsid w:val="336D23F3"/>
    <w:multiLevelType w:val="hybridMultilevel"/>
    <w:tmpl w:val="DDA6A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96469"/>
    <w:multiLevelType w:val="hybridMultilevel"/>
    <w:tmpl w:val="B05C4F58"/>
    <w:lvl w:ilvl="0" w:tplc="4A9222B4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0A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43EF39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660E7F0E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BFC81F8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99A6160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CA6A64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8FD8DCC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A80EA4D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1">
    <w:nsid w:val="59FE3CFE"/>
    <w:multiLevelType w:val="hybridMultilevel"/>
    <w:tmpl w:val="56AA5274"/>
    <w:lvl w:ilvl="0" w:tplc="AD682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DFD"/>
    <w:multiLevelType w:val="hybridMultilevel"/>
    <w:tmpl w:val="EFEA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36C72"/>
    <w:multiLevelType w:val="hybridMultilevel"/>
    <w:tmpl w:val="12966E06"/>
    <w:lvl w:ilvl="0" w:tplc="6AE2B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5B0F"/>
    <w:multiLevelType w:val="hybridMultilevel"/>
    <w:tmpl w:val="46324F80"/>
    <w:lvl w:ilvl="0" w:tplc="548A8366">
      <w:start w:val="1"/>
      <w:numFmt w:val="decimal"/>
      <w:lvlText w:val="%1."/>
      <w:lvlJc w:val="left"/>
      <w:pPr>
        <w:ind w:left="332" w:hanging="7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8E9A6">
      <w:start w:val="1"/>
      <w:numFmt w:val="decimal"/>
      <w:lvlText w:val="%2."/>
      <w:lvlJc w:val="left"/>
      <w:pPr>
        <w:ind w:left="69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1C61FD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0C64A6C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C85E662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8A6834A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10F28938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62458E0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01963A8A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5">
    <w:nsid w:val="73EC6906"/>
    <w:multiLevelType w:val="hybridMultilevel"/>
    <w:tmpl w:val="D62630A4"/>
    <w:lvl w:ilvl="0" w:tplc="8A44BE90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CEA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DD92EAC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421EF7F0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79C05FF6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B79EBF4A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0928A00E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C4905E1A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0E22764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6">
    <w:nsid w:val="791A2CF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7">
    <w:nsid w:val="7D091DFE"/>
    <w:multiLevelType w:val="hybridMultilevel"/>
    <w:tmpl w:val="69E02E74"/>
    <w:lvl w:ilvl="0" w:tplc="8312C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8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66A38"/>
    <w:rsid w:val="00093A93"/>
    <w:rsid w:val="000C7EC1"/>
    <w:rsid w:val="001175BE"/>
    <w:rsid w:val="00134861"/>
    <w:rsid w:val="00151B5E"/>
    <w:rsid w:val="00172AB9"/>
    <w:rsid w:val="001A2D29"/>
    <w:rsid w:val="001C4FAB"/>
    <w:rsid w:val="001E4BFF"/>
    <w:rsid w:val="002655E7"/>
    <w:rsid w:val="0028029D"/>
    <w:rsid w:val="00292083"/>
    <w:rsid w:val="002A1ABB"/>
    <w:rsid w:val="002A3E94"/>
    <w:rsid w:val="003D47E4"/>
    <w:rsid w:val="004A5F23"/>
    <w:rsid w:val="00513B8A"/>
    <w:rsid w:val="0059078B"/>
    <w:rsid w:val="00594806"/>
    <w:rsid w:val="005B254A"/>
    <w:rsid w:val="005C563E"/>
    <w:rsid w:val="00627E36"/>
    <w:rsid w:val="006332E7"/>
    <w:rsid w:val="006722D0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778DC"/>
    <w:rsid w:val="00A9392A"/>
    <w:rsid w:val="00AC7689"/>
    <w:rsid w:val="00AF7526"/>
    <w:rsid w:val="00BA1B14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710C"/>
    <w:rsid w:val="00E34806"/>
    <w:rsid w:val="00E63F1B"/>
    <w:rsid w:val="00E95FE2"/>
    <w:rsid w:val="00EF57C0"/>
    <w:rsid w:val="00F01F29"/>
    <w:rsid w:val="00F15515"/>
    <w:rsid w:val="00F77ABE"/>
    <w:rsid w:val="00F91E0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7E18B-1585-450F-AB47-8987302A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F6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1AB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A1ABB"/>
    <w:rPr>
      <w:rFonts w:ascii="Calibri" w:eastAsia="Calibri" w:hAnsi="Calibri" w:cs="Times New Roman"/>
    </w:rPr>
  </w:style>
  <w:style w:type="paragraph" w:styleId="12">
    <w:name w:val="toc 1"/>
    <w:basedOn w:val="a"/>
    <w:uiPriority w:val="1"/>
    <w:qFormat/>
    <w:rsid w:val="00C73CE2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">
    <w:name w:val="toc 2"/>
    <w:basedOn w:val="a"/>
    <w:uiPriority w:val="1"/>
    <w:qFormat/>
    <w:rsid w:val="00C73CE2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b">
    <w:name w:val="Body Text"/>
    <w:basedOn w:val="a"/>
    <w:link w:val="ac"/>
    <w:uiPriority w:val="1"/>
    <w:qFormat/>
    <w:rsid w:val="00C73CE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73CE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6F69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qFormat/>
    <w:rsid w:val="006F69C4"/>
    <w:rPr>
      <w:b/>
      <w:bCs/>
    </w:rPr>
  </w:style>
  <w:style w:type="character" w:customStyle="1" w:styleId="ae">
    <w:name w:val="???????? ?????_"/>
    <w:basedOn w:val="a0"/>
    <w:link w:val="13"/>
    <w:uiPriority w:val="99"/>
    <w:locked/>
    <w:rsid w:val="008B38E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e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e"/>
    <w:uiPriority w:val="99"/>
    <w:rsid w:val="008B38ED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e"/>
    <w:uiPriority w:val="99"/>
    <w:rsid w:val="008B38ED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8B38ED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8B38ED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6">
    <w:name w:val="???????? ?????6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0">
    <w:name w:val="???????? ????? + ??????????2"/>
    <w:basedOn w:val="ae"/>
    <w:uiPriority w:val="99"/>
    <w:rsid w:val="00E95FE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e"/>
    <w:uiPriority w:val="99"/>
    <w:rsid w:val="0059480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???????? ????? + ??????2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rsid w:val="005948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94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rsid w:val="00594806"/>
  </w:style>
  <w:style w:type="paragraph" w:customStyle="1" w:styleId="TableParagraph">
    <w:name w:val="Table Paragraph"/>
    <w:basedOn w:val="a"/>
    <w:uiPriority w:val="1"/>
    <w:qFormat/>
    <w:rsid w:val="00A07B6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agambetovamal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7BC2-627B-41DD-938C-38BA5F71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2022-05-31T17:00:00Z</dcterms:created>
  <dcterms:modified xsi:type="dcterms:W3CDTF">2022-05-31T17:00:00Z</dcterms:modified>
</cp:coreProperties>
</file>